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F7D4E" w14:textId="764CAB55" w:rsidR="00330BF1" w:rsidRPr="00050E6E" w:rsidRDefault="00330BF1" w:rsidP="00B756E5">
      <w:pPr>
        <w:pStyle w:val="aa"/>
        <w:pBdr>
          <w:bottom w:val="single" w:sz="8" w:space="27" w:color="4F81BD" w:themeColor="accent1"/>
        </w:pBdr>
        <w:jc w:val="right"/>
        <w:rPr>
          <w:rFonts w:asciiTheme="majorEastAsia" w:hAnsiTheme="majorEastAsia"/>
          <w:color w:val="auto"/>
          <w:sz w:val="21"/>
          <w:szCs w:val="21"/>
          <w:lang w:eastAsia="ja-JP"/>
        </w:rPr>
      </w:pPr>
      <w:r w:rsidRPr="00050E6E">
        <w:rPr>
          <w:rFonts w:asciiTheme="majorEastAsia" w:hAnsiTheme="majorEastAsia" w:hint="eastAsia"/>
          <w:color w:val="auto"/>
          <w:sz w:val="21"/>
          <w:szCs w:val="21"/>
          <w:lang w:eastAsia="ja-JP"/>
        </w:rPr>
        <w:t>令和8年</w:t>
      </w:r>
      <w:r w:rsidR="00710BA8">
        <w:rPr>
          <w:rFonts w:asciiTheme="majorEastAsia" w:hAnsiTheme="majorEastAsia" w:hint="eastAsia"/>
          <w:color w:val="auto"/>
          <w:sz w:val="21"/>
          <w:szCs w:val="21"/>
          <w:lang w:eastAsia="ja-JP"/>
        </w:rPr>
        <w:t>7</w:t>
      </w:r>
      <w:r w:rsidRPr="00050E6E">
        <w:rPr>
          <w:rFonts w:asciiTheme="majorEastAsia" w:hAnsiTheme="majorEastAsia" w:hint="eastAsia"/>
          <w:color w:val="auto"/>
          <w:sz w:val="21"/>
          <w:szCs w:val="21"/>
          <w:lang w:eastAsia="ja-JP"/>
        </w:rPr>
        <w:t>月</w:t>
      </w:r>
      <w:r w:rsidR="0019089A">
        <w:rPr>
          <w:rFonts w:asciiTheme="majorEastAsia" w:hAnsiTheme="majorEastAsia" w:hint="eastAsia"/>
          <w:color w:val="auto"/>
          <w:sz w:val="21"/>
          <w:szCs w:val="21"/>
          <w:lang w:eastAsia="ja-JP"/>
        </w:rPr>
        <w:t>吉</w:t>
      </w:r>
      <w:r w:rsidRPr="00050E6E">
        <w:rPr>
          <w:rFonts w:asciiTheme="majorEastAsia" w:hAnsiTheme="majorEastAsia" w:hint="eastAsia"/>
          <w:color w:val="auto"/>
          <w:sz w:val="21"/>
          <w:szCs w:val="21"/>
          <w:lang w:eastAsia="ja-JP"/>
        </w:rPr>
        <w:t>日</w:t>
      </w:r>
    </w:p>
    <w:p w14:paraId="30668415" w14:textId="377F8649" w:rsidR="00330BF1" w:rsidRPr="00D33AD2" w:rsidRDefault="008D610A" w:rsidP="00B756E5">
      <w:pPr>
        <w:pStyle w:val="aa"/>
        <w:pBdr>
          <w:bottom w:val="single" w:sz="8" w:space="27" w:color="4F81BD" w:themeColor="accent1"/>
        </w:pBdr>
        <w:jc w:val="center"/>
        <w:rPr>
          <w:rFonts w:asciiTheme="majorEastAsia" w:hAnsiTheme="majorEastAsia"/>
          <w:color w:val="auto"/>
          <w:sz w:val="28"/>
          <w:szCs w:val="28"/>
          <w:lang w:eastAsia="ja-JP"/>
        </w:rPr>
      </w:pPr>
      <w:r w:rsidRPr="00D33AD2">
        <w:rPr>
          <w:rFonts w:asciiTheme="majorEastAsia" w:hAnsiTheme="majorEastAsia"/>
          <w:color w:val="auto"/>
          <w:sz w:val="28"/>
          <w:szCs w:val="28"/>
          <w:lang w:eastAsia="ja-JP"/>
        </w:rPr>
        <w:t>京都食ビジネスプラットフォーム</w:t>
      </w:r>
      <w:r w:rsidRPr="00D33AD2">
        <w:rPr>
          <w:rFonts w:asciiTheme="majorEastAsia" w:hAnsiTheme="majorEastAsia"/>
          <w:color w:val="auto"/>
          <w:sz w:val="28"/>
          <w:szCs w:val="28"/>
          <w:lang w:eastAsia="ja-JP"/>
        </w:rPr>
        <w:t xml:space="preserve"> </w:t>
      </w:r>
    </w:p>
    <w:p w14:paraId="51408C38" w14:textId="103B22A1" w:rsidR="00050E6E" w:rsidRPr="00D33AD2" w:rsidRDefault="00330BF1" w:rsidP="00B756E5">
      <w:pPr>
        <w:pStyle w:val="aa"/>
        <w:pBdr>
          <w:bottom w:val="single" w:sz="8" w:space="27" w:color="4F81BD" w:themeColor="accent1"/>
        </w:pBdr>
        <w:jc w:val="center"/>
        <w:rPr>
          <w:rFonts w:asciiTheme="majorEastAsia" w:hAnsiTheme="majorEastAsia"/>
          <w:color w:val="auto"/>
          <w:sz w:val="28"/>
          <w:szCs w:val="28"/>
          <w:lang w:eastAsia="ja-JP"/>
        </w:rPr>
      </w:pPr>
      <w:r w:rsidRPr="00D33AD2">
        <w:rPr>
          <w:rFonts w:asciiTheme="majorEastAsia" w:hAnsiTheme="majorEastAsia" w:hint="eastAsia"/>
          <w:color w:val="auto"/>
          <w:sz w:val="28"/>
          <w:szCs w:val="28"/>
          <w:lang w:eastAsia="ja-JP"/>
        </w:rPr>
        <w:t>令和8年度第</w:t>
      </w:r>
      <w:r w:rsidR="00710BA8" w:rsidRPr="00D33AD2">
        <w:rPr>
          <w:rFonts w:asciiTheme="majorEastAsia" w:hAnsiTheme="majorEastAsia" w:hint="eastAsia"/>
          <w:color w:val="auto"/>
          <w:sz w:val="28"/>
          <w:szCs w:val="28"/>
          <w:lang w:eastAsia="ja-JP"/>
        </w:rPr>
        <w:t>1</w:t>
      </w:r>
      <w:r w:rsidRPr="00D33AD2">
        <w:rPr>
          <w:rFonts w:asciiTheme="majorEastAsia" w:hAnsiTheme="majorEastAsia" w:hint="eastAsia"/>
          <w:color w:val="auto"/>
          <w:sz w:val="28"/>
          <w:szCs w:val="28"/>
          <w:lang w:eastAsia="ja-JP"/>
        </w:rPr>
        <w:t xml:space="preserve">回　</w:t>
      </w:r>
      <w:r w:rsidR="00677B46" w:rsidRPr="00D33AD2">
        <w:rPr>
          <w:rFonts w:asciiTheme="majorEastAsia" w:hAnsiTheme="majorEastAsia" w:hint="eastAsia"/>
          <w:color w:val="auto"/>
          <w:sz w:val="28"/>
          <w:szCs w:val="28"/>
          <w:lang w:eastAsia="ja-JP"/>
        </w:rPr>
        <w:t>プレミアム中食</w:t>
      </w:r>
      <w:r w:rsidRPr="00D33AD2">
        <w:rPr>
          <w:rFonts w:asciiTheme="majorEastAsia" w:hAnsiTheme="majorEastAsia"/>
          <w:color w:val="auto"/>
          <w:sz w:val="28"/>
          <w:szCs w:val="28"/>
          <w:lang w:eastAsia="ja-JP"/>
        </w:rPr>
        <w:t>部会</w:t>
      </w:r>
      <w:r w:rsidR="007A2E27">
        <w:rPr>
          <w:rFonts w:asciiTheme="majorEastAsia" w:hAnsiTheme="majorEastAsia" w:hint="eastAsia"/>
          <w:color w:val="auto"/>
          <w:sz w:val="28"/>
          <w:szCs w:val="28"/>
          <w:lang w:eastAsia="ja-JP"/>
        </w:rPr>
        <w:t>交流会</w:t>
      </w:r>
    </w:p>
    <w:p w14:paraId="685B03B5" w14:textId="67329545" w:rsidR="00B756E5" w:rsidRPr="00D33AD2" w:rsidRDefault="00342DC1" w:rsidP="00D33AD2">
      <w:pPr>
        <w:pStyle w:val="aa"/>
        <w:pBdr>
          <w:bottom w:val="single" w:sz="8" w:space="27" w:color="4F81BD" w:themeColor="accent1"/>
        </w:pBdr>
        <w:jc w:val="center"/>
        <w:rPr>
          <w:rFonts w:asciiTheme="majorEastAsia" w:hAnsiTheme="majorEastAsia"/>
          <w:color w:val="auto"/>
          <w:sz w:val="40"/>
          <w:szCs w:val="40"/>
          <w:lang w:eastAsia="ja-JP"/>
        </w:rPr>
      </w:pPr>
      <w:r>
        <w:rPr>
          <w:rFonts w:asciiTheme="majorEastAsia" w:hAnsiTheme="majorEastAsia" w:hint="eastAsia"/>
          <w:noProof/>
          <w:color w:val="auto"/>
          <w:sz w:val="40"/>
          <w:szCs w:val="40"/>
          <w:lang w:eastAsia="ja-JP"/>
        </w:rPr>
        <mc:AlternateContent>
          <mc:Choice Requires="wps">
            <w:drawing>
              <wp:anchor distT="0" distB="0" distL="114300" distR="114300" simplePos="0" relativeHeight="251659264" behindDoc="0" locked="0" layoutInCell="1" allowOverlap="1" wp14:anchorId="655F8234" wp14:editId="0CCA5DC7">
                <wp:simplePos x="0" y="0"/>
                <wp:positionH relativeFrom="margin">
                  <wp:posOffset>238125</wp:posOffset>
                </wp:positionH>
                <wp:positionV relativeFrom="paragraph">
                  <wp:posOffset>721360</wp:posOffset>
                </wp:positionV>
                <wp:extent cx="6507480" cy="327660"/>
                <wp:effectExtent l="0" t="0" r="26670" b="15240"/>
                <wp:wrapNone/>
                <wp:docPr id="1507093177" name="テキスト ボックス 1"/>
                <wp:cNvGraphicFramePr/>
                <a:graphic xmlns:a="http://schemas.openxmlformats.org/drawingml/2006/main">
                  <a:graphicData uri="http://schemas.microsoft.com/office/word/2010/wordprocessingShape">
                    <wps:wsp>
                      <wps:cNvSpPr txBox="1"/>
                      <wps:spPr>
                        <a:xfrm>
                          <a:off x="0" y="0"/>
                          <a:ext cx="6507480" cy="327660"/>
                        </a:xfrm>
                        <a:prstGeom prst="rect">
                          <a:avLst/>
                        </a:prstGeom>
                        <a:solidFill>
                          <a:schemeClr val="lt1"/>
                        </a:solidFill>
                        <a:ln w="6350">
                          <a:solidFill>
                            <a:prstClr val="black"/>
                          </a:solidFill>
                        </a:ln>
                      </wps:spPr>
                      <wps:txbx>
                        <w:txbxContent>
                          <w:p w14:paraId="1FF764C5" w14:textId="113A9945" w:rsidR="00342DC1" w:rsidRPr="00342DC1" w:rsidRDefault="00342DC1" w:rsidP="00342DC1">
                            <w:pPr>
                              <w:rPr>
                                <w:b/>
                                <w:bCs/>
                                <w:lang w:eastAsia="ja-JP"/>
                              </w:rPr>
                            </w:pPr>
                            <w:r w:rsidRPr="00342DC1">
                              <w:rPr>
                                <w:rFonts w:hint="eastAsia"/>
                                <w:b/>
                                <w:bCs/>
                                <w:lang w:eastAsia="ja-JP"/>
                              </w:rPr>
                              <w:t>※</w:t>
                            </w:r>
                            <w:r>
                              <w:rPr>
                                <w:rFonts w:hint="eastAsia"/>
                                <w:b/>
                                <w:bCs/>
                                <w:lang w:eastAsia="ja-JP"/>
                              </w:rPr>
                              <w:t>イベント終了後、</w:t>
                            </w:r>
                            <w:r w:rsidRPr="00342DC1">
                              <w:rPr>
                                <w:rFonts w:hint="eastAsia"/>
                                <w:b/>
                                <w:bCs/>
                                <w:lang w:eastAsia="ja-JP"/>
                              </w:rPr>
                              <w:t>プロデューサー主催で</w:t>
                            </w:r>
                            <w:r w:rsidR="00825C2D">
                              <w:rPr>
                                <w:rFonts w:hint="eastAsia"/>
                                <w:b/>
                                <w:bCs/>
                                <w:lang w:eastAsia="ja-JP"/>
                              </w:rPr>
                              <w:t>17:00～別会場で</w:t>
                            </w:r>
                            <w:r w:rsidRPr="00342DC1">
                              <w:rPr>
                                <w:rFonts w:hint="eastAsia"/>
                                <w:b/>
                                <w:bCs/>
                                <w:lang w:eastAsia="ja-JP"/>
                              </w:rPr>
                              <w:t>交流会開催予定（希望者、参加費有料）</w:t>
                            </w:r>
                          </w:p>
                          <w:p w14:paraId="750BEBB8" w14:textId="77777777" w:rsidR="00342DC1" w:rsidRDefault="00342DC1">
                            <w:pPr>
                              <w:rPr>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55F8234" id="_x0000_t202" coordsize="21600,21600" o:spt="202" path="m,l,21600r21600,l21600,xe">
                <v:stroke joinstyle="miter"/>
                <v:path gradientshapeok="t" o:connecttype="rect"/>
              </v:shapetype>
              <v:shape id="テキスト ボックス 1" o:spid="_x0000_s1026" type="#_x0000_t202" style="position:absolute;left:0;text-align:left;margin-left:18.75pt;margin-top:56.8pt;width:512.4pt;height:25.8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" fillcolor="white [3201]" strokeweight=".5pt">
                <v:textbox>
                  <w:txbxContent>
                    <w:p w14:paraId="1FF764C5" w14:textId="113A9945" w:rsidR="00342DC1" w:rsidRPr="00342DC1" w:rsidRDefault="00342DC1" w:rsidP="00342DC1">
                      <w:pPr>
                        <w:rPr>
                          <w:b/>
                          <w:bCs/>
                          <w:lang w:eastAsia="ja-JP"/>
                        </w:rPr>
                      </w:pPr>
                      <w:r w:rsidRPr="00342DC1">
                        <w:rPr>
                          <w:rFonts w:hint="eastAsia"/>
                          <w:b/>
                          <w:bCs/>
                          <w:lang w:eastAsia="ja-JP"/>
                        </w:rPr>
                        <w:t>※</w:t>
                      </w:r>
                      <w:r>
                        <w:rPr>
                          <w:rFonts w:hint="eastAsia"/>
                          <w:b/>
                          <w:bCs/>
                          <w:lang w:eastAsia="ja-JP"/>
                        </w:rPr>
                        <w:t>イベント終了後、</w:t>
                      </w:r>
                      <w:r w:rsidRPr="00342DC1">
                        <w:rPr>
                          <w:rFonts w:hint="eastAsia"/>
                          <w:b/>
                          <w:bCs/>
                          <w:lang w:eastAsia="ja-JP"/>
                        </w:rPr>
                        <w:t>プロデューサー主催で</w:t>
                      </w:r>
                      <w:r w:rsidR="00825C2D">
                        <w:rPr>
                          <w:rFonts w:hint="eastAsia"/>
                          <w:b/>
                          <w:bCs/>
                          <w:lang w:eastAsia="ja-JP"/>
                        </w:rPr>
                        <w:t>17:00～別会場で</w:t>
                      </w:r>
                      <w:r w:rsidRPr="00342DC1">
                        <w:rPr>
                          <w:rFonts w:hint="eastAsia"/>
                          <w:b/>
                          <w:bCs/>
                          <w:lang w:eastAsia="ja-JP"/>
                        </w:rPr>
                        <w:t>交流会開催予定（希望者、参加費有料）</w:t>
                      </w:r>
                    </w:p>
                    <w:p w14:paraId="750BEBB8" w14:textId="77777777" w:rsidR="00342DC1" w:rsidRDefault="00342DC1">
                      <w:pPr>
                        <w:rPr>
                          <w:lang w:eastAsia="ja-JP"/>
                        </w:rPr>
                      </w:pPr>
                    </w:p>
                  </w:txbxContent>
                </v:textbox>
                <w10:wrap anchorx="margin"/>
              </v:shape>
            </w:pict>
          </mc:Fallback>
        </mc:AlternateContent>
      </w:r>
      <w:r w:rsidR="000B16C4">
        <w:rPr>
          <w:rFonts w:asciiTheme="majorEastAsia" w:hAnsiTheme="majorEastAsia" w:hint="eastAsia"/>
          <w:color w:val="auto"/>
          <w:sz w:val="40"/>
          <w:szCs w:val="40"/>
          <w:lang w:eastAsia="ja-JP"/>
        </w:rPr>
        <w:t>食品加工/飲食販売事業者×</w:t>
      </w:r>
      <w:r w:rsidR="00B756E5">
        <w:rPr>
          <w:rFonts w:asciiTheme="majorEastAsia" w:hAnsiTheme="majorEastAsia" w:hint="eastAsia"/>
          <w:color w:val="auto"/>
          <w:sz w:val="40"/>
          <w:szCs w:val="40"/>
          <w:lang w:eastAsia="ja-JP"/>
        </w:rPr>
        <w:t>京都府全域生産</w:t>
      </w:r>
      <w:r w:rsidR="00B756E5">
        <w:rPr>
          <w:rFonts w:asciiTheme="majorEastAsia" w:hAnsiTheme="majorEastAsia"/>
          <w:color w:val="auto"/>
          <w:sz w:val="40"/>
          <w:szCs w:val="40"/>
          <w:lang w:eastAsia="ja-JP"/>
        </w:rPr>
        <w:br/>
      </w:r>
      <w:r w:rsidR="00D33AD2">
        <w:rPr>
          <w:rFonts w:asciiTheme="majorEastAsia" w:hAnsiTheme="majorEastAsia" w:hint="eastAsia"/>
          <w:color w:val="auto"/>
          <w:sz w:val="40"/>
          <w:szCs w:val="40"/>
          <w:lang w:eastAsia="ja-JP"/>
        </w:rPr>
        <w:t>｢京都産｣新商品開発のための､マッチング交流会</w:t>
      </w:r>
    </w:p>
    <w:p w14:paraId="00842E5A" w14:textId="2932CA06" w:rsidR="00295EA0" w:rsidRPr="00050E6E" w:rsidRDefault="008D610A">
      <w:pPr>
        <w:pStyle w:val="21"/>
        <w:rPr>
          <w:rFonts w:asciiTheme="majorEastAsia" w:hAnsiTheme="majorEastAsia"/>
          <w:color w:val="auto"/>
          <w:lang w:eastAsia="ja-JP"/>
        </w:rPr>
      </w:pPr>
      <w:r w:rsidRPr="00050E6E">
        <w:rPr>
          <w:rFonts w:asciiTheme="majorEastAsia" w:hAnsiTheme="majorEastAsia"/>
          <w:color w:val="auto"/>
          <w:lang w:eastAsia="ja-JP"/>
        </w:rPr>
        <w:t>開催趣旨と</w:t>
      </w:r>
      <w:r w:rsidR="000F5D89">
        <w:rPr>
          <w:rFonts w:asciiTheme="majorEastAsia" w:hAnsiTheme="majorEastAsia" w:hint="eastAsia"/>
          <w:color w:val="auto"/>
          <w:lang w:eastAsia="ja-JP"/>
        </w:rPr>
        <w:t>背景</w:t>
      </w:r>
    </w:p>
    <w:p w14:paraId="5CED388B" w14:textId="77777777" w:rsidR="007820AB" w:rsidRDefault="00DE3863" w:rsidP="007D7EC4">
      <w:pPr>
        <w:ind w:firstLineChars="100" w:firstLine="220"/>
        <w:rPr>
          <w:rFonts w:asciiTheme="majorEastAsia" w:eastAsiaTheme="majorEastAsia" w:hAnsiTheme="majorEastAsia"/>
          <w:lang w:eastAsia="ja-JP"/>
        </w:rPr>
      </w:pPr>
      <w:r w:rsidRPr="00DE3863">
        <w:rPr>
          <w:rFonts w:asciiTheme="majorEastAsia" w:eastAsiaTheme="majorEastAsia" w:hAnsiTheme="majorEastAsia" w:hint="eastAsia"/>
          <w:lang w:eastAsia="ja-JP"/>
        </w:rPr>
        <w:t>現在、加工事業者さんから「京都の生産素材」を求められていることが多くあります。加工事業者さんは、京都産、こだわり生産品（商材にストーリー）を求められていますが、そこに、どんな素材をどんな方法で生産されているか等わかる手立ては少ないです。</w:t>
      </w:r>
    </w:p>
    <w:p w14:paraId="7731E21B" w14:textId="1CD2CB5E" w:rsidR="00DE3863" w:rsidRPr="00DE3863" w:rsidRDefault="00DE3863" w:rsidP="007D7EC4">
      <w:pPr>
        <w:ind w:firstLineChars="100" w:firstLine="220"/>
        <w:rPr>
          <w:rFonts w:asciiTheme="majorEastAsia" w:eastAsiaTheme="majorEastAsia" w:hAnsiTheme="majorEastAsia"/>
          <w:lang w:eastAsia="ja-JP"/>
        </w:rPr>
      </w:pPr>
      <w:r w:rsidRPr="00DE3863">
        <w:rPr>
          <w:rFonts w:asciiTheme="majorEastAsia" w:eastAsiaTheme="majorEastAsia" w:hAnsiTheme="majorEastAsia" w:hint="eastAsia"/>
          <w:lang w:eastAsia="ja-JP"/>
        </w:rPr>
        <w:t>そこで、今回は生産者さんとの出会いを求められている「加工事業者」</w:t>
      </w:r>
      <w:r w:rsidR="00DA3735">
        <w:rPr>
          <w:rFonts w:asciiTheme="majorEastAsia" w:eastAsiaTheme="majorEastAsia" w:hAnsiTheme="majorEastAsia" w:hint="eastAsia"/>
          <w:lang w:eastAsia="ja-JP"/>
        </w:rPr>
        <w:t>の方</w:t>
      </w:r>
      <w:r w:rsidR="00056805">
        <w:rPr>
          <w:rFonts w:asciiTheme="majorEastAsia" w:eastAsiaTheme="majorEastAsia" w:hAnsiTheme="majorEastAsia" w:hint="eastAsia"/>
          <w:lang w:eastAsia="ja-JP"/>
        </w:rPr>
        <w:t>から</w:t>
      </w:r>
      <w:r w:rsidRPr="00DE3863">
        <w:rPr>
          <w:rFonts w:asciiTheme="majorEastAsia" w:eastAsiaTheme="majorEastAsia" w:hAnsiTheme="majorEastAsia" w:hint="eastAsia"/>
          <w:lang w:eastAsia="ja-JP"/>
        </w:rPr>
        <w:t>募集プレゼン（自社紹介及びほしい商材、ご縁など：</w:t>
      </w:r>
      <w:r w:rsidRPr="00DE3863">
        <w:rPr>
          <w:rFonts w:asciiTheme="majorEastAsia" w:eastAsiaTheme="majorEastAsia" w:hAnsiTheme="majorEastAsia"/>
          <w:lang w:eastAsia="ja-JP"/>
        </w:rPr>
        <w:t>1社約</w:t>
      </w:r>
      <w:r w:rsidR="005E4268">
        <w:rPr>
          <w:rFonts w:asciiTheme="majorEastAsia" w:eastAsiaTheme="majorEastAsia" w:hAnsiTheme="majorEastAsia" w:hint="eastAsia"/>
          <w:lang w:eastAsia="ja-JP"/>
        </w:rPr>
        <w:t>7</w:t>
      </w:r>
      <w:r w:rsidRPr="00DE3863">
        <w:rPr>
          <w:rFonts w:asciiTheme="majorEastAsia" w:eastAsiaTheme="majorEastAsia" w:hAnsiTheme="majorEastAsia"/>
          <w:lang w:eastAsia="ja-JP"/>
        </w:rPr>
        <w:t>分）をしていただき、</w:t>
      </w:r>
      <w:r w:rsidRPr="00DE3863">
        <w:rPr>
          <w:rFonts w:asciiTheme="majorEastAsia" w:eastAsiaTheme="majorEastAsia" w:hAnsiTheme="majorEastAsia" w:hint="eastAsia"/>
          <w:lang w:eastAsia="ja-JP"/>
        </w:rPr>
        <w:t>応酬として、</w:t>
      </w:r>
      <w:r w:rsidR="00056805" w:rsidRPr="00DE3863">
        <w:rPr>
          <w:rFonts w:asciiTheme="majorEastAsia" w:eastAsiaTheme="majorEastAsia" w:hAnsiTheme="majorEastAsia"/>
          <w:lang w:eastAsia="ja-JP"/>
        </w:rPr>
        <w:t>生産者</w:t>
      </w:r>
      <w:r w:rsidR="005E4268">
        <w:rPr>
          <w:rFonts w:asciiTheme="majorEastAsia" w:eastAsiaTheme="majorEastAsia" w:hAnsiTheme="majorEastAsia" w:hint="eastAsia"/>
          <w:lang w:eastAsia="ja-JP"/>
        </w:rPr>
        <w:t>の方</w:t>
      </w:r>
      <w:r w:rsidR="00056805" w:rsidRPr="00DE3863">
        <w:rPr>
          <w:rFonts w:asciiTheme="majorEastAsia" w:eastAsiaTheme="majorEastAsia" w:hAnsiTheme="majorEastAsia"/>
          <w:lang w:eastAsia="ja-JP"/>
        </w:rPr>
        <w:t>から</w:t>
      </w:r>
      <w:r w:rsidRPr="00DE3863">
        <w:rPr>
          <w:rFonts w:asciiTheme="majorEastAsia" w:eastAsiaTheme="majorEastAsia" w:hAnsiTheme="majorEastAsia" w:hint="eastAsia"/>
          <w:lang w:eastAsia="ja-JP"/>
        </w:rPr>
        <w:t>自慢の生産品（商材）のプレゼン（</w:t>
      </w:r>
      <w:r w:rsidRPr="00DE3863">
        <w:rPr>
          <w:rFonts w:asciiTheme="majorEastAsia" w:eastAsiaTheme="majorEastAsia" w:hAnsiTheme="majorEastAsia"/>
          <w:lang w:eastAsia="ja-JP"/>
        </w:rPr>
        <w:t>1品2～3分）をサンプル持参で参加いただき、その場でプレゼンテーション、その後個別に積極的交渉などへ進んでいただ</w:t>
      </w:r>
      <w:r>
        <w:rPr>
          <w:rFonts w:asciiTheme="majorEastAsia" w:eastAsiaTheme="majorEastAsia" w:hAnsiTheme="majorEastAsia" w:hint="eastAsia"/>
          <w:lang w:eastAsia="ja-JP"/>
        </w:rPr>
        <w:t>きます。</w:t>
      </w:r>
    </w:p>
    <w:p w14:paraId="79A0A119" w14:textId="007D9A7B" w:rsidR="00050E6E" w:rsidRPr="006960F2" w:rsidRDefault="00DE3863" w:rsidP="00DE3863">
      <w:pPr>
        <w:rPr>
          <w:rFonts w:asciiTheme="majorEastAsia" w:eastAsiaTheme="majorEastAsia" w:hAnsiTheme="majorEastAsia"/>
          <w:lang w:eastAsia="ja-JP"/>
        </w:rPr>
      </w:pPr>
      <w:r w:rsidRPr="00DE3863">
        <w:rPr>
          <w:rFonts w:asciiTheme="majorEastAsia" w:eastAsiaTheme="majorEastAsia" w:hAnsiTheme="majorEastAsia" w:hint="eastAsia"/>
          <w:lang w:eastAsia="ja-JP"/>
        </w:rPr>
        <w:t>他にも参加者は、当日はプレゼンできないけど、発表を見て、どんな事業者さんが何を求めているか、また生産者さんはどんな商品を持っているか</w:t>
      </w:r>
      <w:r w:rsidR="00AD6F96">
        <w:rPr>
          <w:rFonts w:asciiTheme="majorEastAsia" w:eastAsiaTheme="majorEastAsia" w:hAnsiTheme="majorEastAsia" w:hint="eastAsia"/>
          <w:lang w:eastAsia="ja-JP"/>
        </w:rPr>
        <w:t>を知る機会として、</w:t>
      </w:r>
      <w:r w:rsidRPr="00DE3863">
        <w:rPr>
          <w:rFonts w:asciiTheme="majorEastAsia" w:eastAsiaTheme="majorEastAsia" w:hAnsiTheme="majorEastAsia" w:hint="eastAsia"/>
          <w:lang w:eastAsia="ja-JP"/>
        </w:rPr>
        <w:t>参加していただ</w:t>
      </w:r>
      <w:r w:rsidR="00D33AD2">
        <w:rPr>
          <w:rFonts w:asciiTheme="majorEastAsia" w:eastAsiaTheme="majorEastAsia" w:hAnsiTheme="majorEastAsia" w:hint="eastAsia"/>
          <w:lang w:eastAsia="ja-JP"/>
        </w:rPr>
        <w:t>け</w:t>
      </w:r>
      <w:r w:rsidRPr="00DE3863">
        <w:rPr>
          <w:rFonts w:asciiTheme="majorEastAsia" w:eastAsiaTheme="majorEastAsia" w:hAnsiTheme="majorEastAsia" w:hint="eastAsia"/>
          <w:lang w:eastAsia="ja-JP"/>
        </w:rPr>
        <w:t>ます。</w:t>
      </w:r>
    </w:p>
    <w:p w14:paraId="490CD88A" w14:textId="331BEB0E" w:rsidR="00295EA0" w:rsidRPr="00050E6E" w:rsidRDefault="008D610A">
      <w:pPr>
        <w:pStyle w:val="21"/>
        <w:rPr>
          <w:rFonts w:asciiTheme="majorEastAsia" w:hAnsiTheme="majorEastAsia"/>
          <w:color w:val="auto"/>
          <w:lang w:eastAsia="ja-JP"/>
        </w:rPr>
      </w:pPr>
      <w:r w:rsidRPr="00050E6E">
        <w:rPr>
          <w:rFonts w:asciiTheme="majorEastAsia" w:hAnsiTheme="majorEastAsia"/>
          <w:color w:val="auto"/>
          <w:lang w:eastAsia="ja-JP"/>
        </w:rPr>
        <w:t xml:space="preserve"> </w:t>
      </w:r>
      <w:r w:rsidRPr="00050E6E">
        <w:rPr>
          <w:rFonts w:asciiTheme="majorEastAsia" w:hAnsiTheme="majorEastAsia"/>
          <w:color w:val="auto"/>
          <w:lang w:eastAsia="ja-JP"/>
        </w:rPr>
        <w:t>開催概要</w:t>
      </w:r>
    </w:p>
    <w:p w14:paraId="1D775EDB" w14:textId="30E20584" w:rsidR="00930443" w:rsidRDefault="008D610A" w:rsidP="00E208E0">
      <w:pPr>
        <w:rPr>
          <w:rFonts w:asciiTheme="majorEastAsia" w:eastAsiaTheme="majorEastAsia" w:hAnsiTheme="majorEastAsia"/>
          <w:lang w:eastAsia="ja-JP"/>
        </w:rPr>
      </w:pPr>
      <w:r w:rsidRPr="00050E6E">
        <w:rPr>
          <w:rFonts w:asciiTheme="majorEastAsia" w:eastAsiaTheme="majorEastAsia" w:hAnsiTheme="majorEastAsia"/>
          <w:b/>
          <w:lang w:eastAsia="ja-JP"/>
        </w:rPr>
        <w:t>・名称：</w:t>
      </w:r>
      <w:r w:rsidR="000E50F5" w:rsidRPr="000E50F5">
        <w:rPr>
          <w:rFonts w:asciiTheme="majorEastAsia" w:eastAsiaTheme="majorEastAsia" w:hAnsiTheme="majorEastAsia"/>
          <w:b/>
          <w:bCs/>
          <w:lang w:eastAsia="ja-JP"/>
        </w:rPr>
        <w:t>｢京都産｣新商品開発のための､</w:t>
      </w:r>
      <w:r w:rsidR="00170DCF" w:rsidRPr="00170DCF">
        <w:rPr>
          <w:rFonts w:asciiTheme="majorEastAsia" w:eastAsiaTheme="majorEastAsia" w:hAnsiTheme="majorEastAsia"/>
          <w:b/>
          <w:bCs/>
          <w:lang w:eastAsia="ja-JP"/>
        </w:rPr>
        <w:t>食品加工/飲食販売事業者×京都府全域生産者</w:t>
      </w:r>
      <w:r w:rsidR="000E50F5" w:rsidRPr="000E50F5">
        <w:rPr>
          <w:rFonts w:asciiTheme="majorEastAsia" w:eastAsiaTheme="majorEastAsia" w:hAnsiTheme="majorEastAsia"/>
          <w:b/>
          <w:bCs/>
          <w:lang w:eastAsia="ja-JP"/>
        </w:rPr>
        <w:t>マッチング交流会</w:t>
      </w:r>
      <w:r w:rsidRPr="00050E6E">
        <w:rPr>
          <w:rFonts w:asciiTheme="majorEastAsia" w:eastAsiaTheme="majorEastAsia" w:hAnsiTheme="majorEastAsia"/>
          <w:lang w:eastAsia="ja-JP"/>
        </w:rPr>
        <w:br/>
      </w:r>
      <w:r w:rsidRPr="00050E6E">
        <w:rPr>
          <w:rFonts w:asciiTheme="majorEastAsia" w:eastAsiaTheme="majorEastAsia" w:hAnsiTheme="majorEastAsia"/>
          <w:b/>
          <w:lang w:eastAsia="ja-JP"/>
        </w:rPr>
        <w:t>・日時：</w:t>
      </w:r>
      <w:r w:rsidRPr="00050E6E">
        <w:rPr>
          <w:rFonts w:asciiTheme="majorEastAsia" w:eastAsiaTheme="majorEastAsia" w:hAnsiTheme="majorEastAsia"/>
          <w:lang w:eastAsia="ja-JP"/>
        </w:rPr>
        <w:t xml:space="preserve"> 2026</w:t>
      </w:r>
      <w:r w:rsidRPr="00050E6E">
        <w:rPr>
          <w:rFonts w:asciiTheme="majorEastAsia" w:eastAsiaTheme="majorEastAsia" w:hAnsiTheme="majorEastAsia"/>
          <w:lang w:eastAsia="ja-JP"/>
        </w:rPr>
        <w:t>年</w:t>
      </w:r>
      <w:r w:rsidRPr="00050E6E">
        <w:rPr>
          <w:rFonts w:asciiTheme="majorEastAsia" w:eastAsiaTheme="majorEastAsia" w:hAnsiTheme="majorEastAsia"/>
          <w:lang w:eastAsia="ja-JP"/>
        </w:rPr>
        <w:t xml:space="preserve"> </w:t>
      </w:r>
      <w:r w:rsidR="001C7D07">
        <w:rPr>
          <w:rFonts w:asciiTheme="majorEastAsia" w:eastAsiaTheme="majorEastAsia" w:hAnsiTheme="majorEastAsia" w:hint="eastAsia"/>
          <w:lang w:eastAsia="ja-JP"/>
        </w:rPr>
        <w:t>8</w:t>
      </w:r>
      <w:r w:rsidR="00330BF1" w:rsidRPr="00050E6E">
        <w:rPr>
          <w:rFonts w:asciiTheme="majorEastAsia" w:eastAsiaTheme="majorEastAsia" w:hAnsiTheme="majorEastAsia" w:hint="eastAsia"/>
          <w:lang w:eastAsia="ja-JP"/>
        </w:rPr>
        <w:t>月</w:t>
      </w:r>
      <w:r w:rsidR="00A17F6C">
        <w:rPr>
          <w:rFonts w:asciiTheme="majorEastAsia" w:eastAsiaTheme="majorEastAsia" w:hAnsiTheme="majorEastAsia" w:hint="eastAsia"/>
          <w:lang w:eastAsia="ja-JP"/>
        </w:rPr>
        <w:t>19日</w:t>
      </w:r>
      <w:r w:rsidR="00170DCF">
        <w:rPr>
          <w:rFonts w:asciiTheme="majorEastAsia" w:eastAsiaTheme="majorEastAsia" w:hAnsiTheme="majorEastAsia" w:hint="eastAsia"/>
          <w:lang w:eastAsia="ja-JP"/>
        </w:rPr>
        <w:t>13：</w:t>
      </w:r>
      <w:r w:rsidR="007D6737" w:rsidRPr="007A2E27">
        <w:rPr>
          <w:rFonts w:asciiTheme="majorEastAsia" w:eastAsiaTheme="majorEastAsia" w:hAnsiTheme="majorEastAsia" w:hint="eastAsia"/>
          <w:lang w:eastAsia="ja-JP"/>
        </w:rPr>
        <w:t>3</w:t>
      </w:r>
      <w:r w:rsidR="00170DCF" w:rsidRPr="007A2E27">
        <w:rPr>
          <w:rFonts w:asciiTheme="majorEastAsia" w:eastAsiaTheme="majorEastAsia" w:hAnsiTheme="majorEastAsia" w:hint="eastAsia"/>
          <w:lang w:eastAsia="ja-JP"/>
        </w:rPr>
        <w:t>0</w:t>
      </w:r>
      <w:r w:rsidR="00170DCF">
        <w:rPr>
          <w:rFonts w:asciiTheme="majorEastAsia" w:eastAsiaTheme="majorEastAsia" w:hAnsiTheme="majorEastAsia" w:hint="eastAsia"/>
          <w:lang w:eastAsia="ja-JP"/>
        </w:rPr>
        <w:t>～16：30</w:t>
      </w:r>
      <w:r w:rsidRPr="00050E6E">
        <w:rPr>
          <w:rFonts w:asciiTheme="majorEastAsia" w:eastAsiaTheme="majorEastAsia" w:hAnsiTheme="majorEastAsia"/>
          <w:lang w:eastAsia="ja-JP"/>
        </w:rPr>
        <w:br/>
      </w:r>
      <w:r w:rsidRPr="00050E6E">
        <w:rPr>
          <w:rFonts w:asciiTheme="majorEastAsia" w:eastAsiaTheme="majorEastAsia" w:hAnsiTheme="majorEastAsia"/>
          <w:b/>
          <w:lang w:eastAsia="ja-JP"/>
        </w:rPr>
        <w:t>・会場：</w:t>
      </w:r>
      <w:r w:rsidRPr="00050E6E">
        <w:rPr>
          <w:rFonts w:asciiTheme="majorEastAsia" w:eastAsiaTheme="majorEastAsia" w:hAnsiTheme="majorEastAsia"/>
          <w:lang w:eastAsia="ja-JP"/>
        </w:rPr>
        <w:t xml:space="preserve"> </w:t>
      </w:r>
      <w:r w:rsidR="00330BF1" w:rsidRPr="00050E6E">
        <w:rPr>
          <w:rFonts w:asciiTheme="majorEastAsia" w:eastAsiaTheme="majorEastAsia" w:hAnsiTheme="majorEastAsia" w:hint="eastAsia"/>
          <w:lang w:eastAsia="ja-JP"/>
        </w:rPr>
        <w:t>京都経済センター</w:t>
      </w:r>
      <w:r w:rsidR="00930443">
        <w:rPr>
          <w:rFonts w:asciiTheme="majorEastAsia" w:eastAsiaTheme="majorEastAsia" w:hAnsiTheme="majorEastAsia" w:hint="eastAsia"/>
          <w:lang w:eastAsia="ja-JP"/>
        </w:rPr>
        <w:t xml:space="preserve"> </w:t>
      </w:r>
      <w:r w:rsidR="008A016B">
        <w:rPr>
          <w:rFonts w:asciiTheme="majorEastAsia" w:eastAsiaTheme="majorEastAsia" w:hAnsiTheme="majorEastAsia" w:hint="eastAsia"/>
          <w:lang w:eastAsia="ja-JP"/>
        </w:rPr>
        <w:t>6階 6－</w:t>
      </w:r>
      <w:r w:rsidR="007D6737" w:rsidRPr="007A2E27">
        <w:rPr>
          <w:rFonts w:asciiTheme="majorEastAsia" w:eastAsiaTheme="majorEastAsia" w:hAnsiTheme="majorEastAsia" w:hint="eastAsia"/>
          <w:lang w:eastAsia="ja-JP"/>
        </w:rPr>
        <w:t>A</w:t>
      </w:r>
      <w:r w:rsidR="008A016B" w:rsidRPr="007D6737">
        <w:rPr>
          <w:rFonts w:asciiTheme="majorEastAsia" w:eastAsiaTheme="majorEastAsia" w:hAnsiTheme="majorEastAsia" w:hint="eastAsia"/>
          <w:color w:val="EE0000"/>
          <w:lang w:eastAsia="ja-JP"/>
        </w:rPr>
        <w:t xml:space="preserve"> </w:t>
      </w:r>
      <w:r w:rsidR="008A016B">
        <w:rPr>
          <w:rFonts w:asciiTheme="majorEastAsia" w:eastAsiaTheme="majorEastAsia" w:hAnsiTheme="majorEastAsia" w:hint="eastAsia"/>
          <w:lang w:eastAsia="ja-JP"/>
        </w:rPr>
        <w:t>京都市下京区四条通室町東入函谷鉾ビル78番地</w:t>
      </w:r>
    </w:p>
    <w:p w14:paraId="220C9EFD" w14:textId="2C032F72" w:rsidR="00050E6E" w:rsidRPr="00F47852" w:rsidRDefault="008D610A" w:rsidP="00E208E0">
      <w:pPr>
        <w:rPr>
          <w:rFonts w:asciiTheme="majorEastAsia" w:eastAsiaTheme="majorEastAsia" w:hAnsiTheme="majorEastAsia"/>
          <w:lang w:eastAsia="ja-JP"/>
        </w:rPr>
      </w:pPr>
      <w:r w:rsidRPr="00050E6E">
        <w:rPr>
          <w:rFonts w:asciiTheme="majorEastAsia" w:eastAsiaTheme="majorEastAsia" w:hAnsiTheme="majorEastAsia"/>
          <w:b/>
          <w:lang w:eastAsia="ja-JP"/>
        </w:rPr>
        <w:t>・定員：</w:t>
      </w:r>
      <w:r w:rsidRPr="00050E6E">
        <w:rPr>
          <w:rFonts w:asciiTheme="majorEastAsia" w:eastAsiaTheme="majorEastAsia" w:hAnsiTheme="majorEastAsia"/>
          <w:lang w:eastAsia="ja-JP"/>
        </w:rPr>
        <w:t xml:space="preserve"> 30</w:t>
      </w:r>
      <w:r w:rsidRPr="00050E6E">
        <w:rPr>
          <w:rFonts w:asciiTheme="majorEastAsia" w:eastAsiaTheme="majorEastAsia" w:hAnsiTheme="majorEastAsia"/>
          <w:lang w:eastAsia="ja-JP"/>
        </w:rPr>
        <w:t>名（</w:t>
      </w:r>
      <w:r w:rsidR="0015313E">
        <w:rPr>
          <w:rFonts w:asciiTheme="majorEastAsia" w:eastAsiaTheme="majorEastAsia" w:hAnsiTheme="majorEastAsia" w:hint="eastAsia"/>
          <w:lang w:eastAsia="ja-JP"/>
        </w:rPr>
        <w:t>買手企業：3～5社、生産者：</w:t>
      </w:r>
      <w:r w:rsidR="00316CAB">
        <w:rPr>
          <w:rFonts w:asciiTheme="majorEastAsia" w:eastAsiaTheme="majorEastAsia" w:hAnsiTheme="majorEastAsia" w:hint="eastAsia"/>
          <w:lang w:eastAsia="ja-JP"/>
        </w:rPr>
        <w:t>今後の情報収集のための</w:t>
      </w:r>
      <w:r w:rsidR="00F47852">
        <w:rPr>
          <w:rFonts w:asciiTheme="majorEastAsia" w:eastAsiaTheme="majorEastAsia" w:hAnsiTheme="majorEastAsia" w:hint="eastAsia"/>
          <w:lang w:eastAsia="ja-JP"/>
        </w:rPr>
        <w:t>参加者</w:t>
      </w:r>
      <w:r w:rsidR="0046423F">
        <w:rPr>
          <w:rFonts w:asciiTheme="majorEastAsia" w:eastAsiaTheme="majorEastAsia" w:hAnsiTheme="majorEastAsia" w:hint="eastAsia"/>
          <w:lang w:eastAsia="ja-JP"/>
        </w:rPr>
        <w:t>、</w:t>
      </w:r>
      <w:r w:rsidRPr="00050E6E">
        <w:rPr>
          <w:rFonts w:asciiTheme="majorEastAsia" w:eastAsiaTheme="majorEastAsia" w:hAnsiTheme="majorEastAsia"/>
          <w:lang w:eastAsia="ja-JP"/>
        </w:rPr>
        <w:t>既存会員企業、および</w:t>
      </w:r>
      <w:r w:rsidR="00693F6A">
        <w:rPr>
          <w:rFonts w:asciiTheme="majorEastAsia" w:eastAsiaTheme="majorEastAsia" w:hAnsiTheme="majorEastAsia" w:hint="eastAsia"/>
          <w:lang w:eastAsia="ja-JP"/>
        </w:rPr>
        <w:t>京都の</w:t>
      </w:r>
      <w:r w:rsidRPr="00050E6E">
        <w:rPr>
          <w:rFonts w:asciiTheme="majorEastAsia" w:eastAsiaTheme="majorEastAsia" w:hAnsiTheme="majorEastAsia"/>
          <w:lang w:eastAsia="ja-JP"/>
        </w:rPr>
        <w:t>食に関心のある非会員企業</w:t>
      </w:r>
      <w:r w:rsidR="0046423F">
        <w:rPr>
          <w:rFonts w:asciiTheme="majorEastAsia" w:eastAsiaTheme="majorEastAsia" w:hAnsiTheme="majorEastAsia" w:hint="eastAsia"/>
          <w:lang w:eastAsia="ja-JP"/>
        </w:rPr>
        <w:t>：20社程度</w:t>
      </w:r>
      <w:r w:rsidRPr="00050E6E">
        <w:rPr>
          <w:rFonts w:asciiTheme="majorEastAsia" w:eastAsiaTheme="majorEastAsia" w:hAnsiTheme="majorEastAsia"/>
          <w:lang w:eastAsia="ja-JP"/>
        </w:rPr>
        <w:t>）</w:t>
      </w:r>
      <w:r w:rsidR="00345CC4">
        <w:rPr>
          <w:rFonts w:asciiTheme="majorEastAsia" w:eastAsiaTheme="majorEastAsia" w:hAnsiTheme="majorEastAsia" w:hint="eastAsia"/>
          <w:lang w:eastAsia="ja-JP"/>
        </w:rPr>
        <w:t>※場合により定員は増える可能性があります。</w:t>
      </w:r>
    </w:p>
    <w:p w14:paraId="52DF6F43" w14:textId="55DEFE8A" w:rsidR="00295EA0" w:rsidRPr="00050E6E" w:rsidRDefault="008D610A">
      <w:pPr>
        <w:pStyle w:val="21"/>
        <w:rPr>
          <w:rFonts w:asciiTheme="majorEastAsia" w:hAnsiTheme="majorEastAsia"/>
          <w:color w:val="auto"/>
          <w:lang w:eastAsia="ja-JP"/>
        </w:rPr>
      </w:pPr>
      <w:r w:rsidRPr="00050E6E">
        <w:rPr>
          <w:rFonts w:asciiTheme="majorEastAsia" w:hAnsiTheme="majorEastAsia"/>
          <w:color w:val="auto"/>
          <w:lang w:eastAsia="ja-JP"/>
        </w:rPr>
        <w:t>タイムスケジュール（計</w:t>
      </w:r>
      <w:r w:rsidRPr="00050E6E">
        <w:rPr>
          <w:rFonts w:asciiTheme="majorEastAsia" w:hAnsiTheme="majorEastAsia"/>
          <w:color w:val="auto"/>
          <w:lang w:eastAsia="ja-JP"/>
        </w:rPr>
        <w:t>120</w:t>
      </w:r>
      <w:r w:rsidRPr="00050E6E">
        <w:rPr>
          <w:rFonts w:asciiTheme="majorEastAsia" w:hAnsiTheme="majorEastAsia"/>
          <w:color w:val="auto"/>
          <w:lang w:eastAsia="ja-JP"/>
        </w:rPr>
        <w:t>分）</w:t>
      </w:r>
      <w:r w:rsidR="00120681">
        <w:rPr>
          <w:rFonts w:asciiTheme="majorEastAsia" w:hAnsiTheme="majorEastAsia" w:hint="eastAsia"/>
          <w:color w:val="auto"/>
          <w:lang w:eastAsia="ja-JP"/>
        </w:rPr>
        <w:t>＋</w:t>
      </w:r>
      <w:r w:rsidR="0073009A">
        <w:rPr>
          <w:rFonts w:asciiTheme="majorEastAsia" w:hAnsiTheme="majorEastAsia" w:hint="eastAsia"/>
          <w:color w:val="auto"/>
          <w:lang w:eastAsia="ja-JP"/>
        </w:rPr>
        <w:t>交流会50分</w:t>
      </w:r>
    </w:p>
    <w:tbl>
      <w:tblPr>
        <w:tblStyle w:val="afe"/>
        <w:tblW w:w="10881" w:type="dxa"/>
        <w:tblLook w:val="04A0" w:firstRow="1" w:lastRow="0" w:firstColumn="1" w:lastColumn="0" w:noHBand="0" w:noVBand="1"/>
      </w:tblPr>
      <w:tblGrid>
        <w:gridCol w:w="1668"/>
        <w:gridCol w:w="850"/>
        <w:gridCol w:w="3402"/>
        <w:gridCol w:w="4961"/>
      </w:tblGrid>
      <w:tr w:rsidR="00295EA0" w:rsidRPr="00050E6E" w14:paraId="0D0E5726" w14:textId="77777777" w:rsidTr="00330BF1">
        <w:tc>
          <w:tcPr>
            <w:tcW w:w="1668" w:type="dxa"/>
          </w:tcPr>
          <w:p w14:paraId="60BC36F4" w14:textId="77777777" w:rsidR="00295EA0" w:rsidRPr="00050E6E" w:rsidRDefault="008D610A" w:rsidP="00330BF1">
            <w:pPr>
              <w:jc w:val="center"/>
              <w:rPr>
                <w:rFonts w:asciiTheme="majorEastAsia" w:eastAsiaTheme="majorEastAsia" w:hAnsiTheme="majorEastAsia"/>
                <w:b/>
                <w:bCs/>
              </w:rPr>
            </w:pPr>
            <w:proofErr w:type="spellStart"/>
            <w:r w:rsidRPr="00050E6E">
              <w:rPr>
                <w:rFonts w:asciiTheme="majorEastAsia" w:eastAsiaTheme="majorEastAsia" w:hAnsiTheme="majorEastAsia"/>
                <w:b/>
                <w:bCs/>
              </w:rPr>
              <w:t>時間</w:t>
            </w:r>
            <w:proofErr w:type="spellEnd"/>
          </w:p>
        </w:tc>
        <w:tc>
          <w:tcPr>
            <w:tcW w:w="850" w:type="dxa"/>
          </w:tcPr>
          <w:p w14:paraId="2F9511C6" w14:textId="77777777" w:rsidR="00295EA0" w:rsidRPr="00050E6E" w:rsidRDefault="008D610A" w:rsidP="00330BF1">
            <w:pPr>
              <w:jc w:val="center"/>
              <w:rPr>
                <w:rFonts w:asciiTheme="majorEastAsia" w:eastAsiaTheme="majorEastAsia" w:hAnsiTheme="majorEastAsia"/>
                <w:b/>
                <w:bCs/>
              </w:rPr>
            </w:pPr>
            <w:proofErr w:type="spellStart"/>
            <w:r w:rsidRPr="00050E6E">
              <w:rPr>
                <w:rFonts w:asciiTheme="majorEastAsia" w:eastAsiaTheme="majorEastAsia" w:hAnsiTheme="majorEastAsia"/>
                <w:b/>
                <w:bCs/>
              </w:rPr>
              <w:t>配分</w:t>
            </w:r>
            <w:proofErr w:type="spellEnd"/>
          </w:p>
        </w:tc>
        <w:tc>
          <w:tcPr>
            <w:tcW w:w="3402" w:type="dxa"/>
          </w:tcPr>
          <w:p w14:paraId="04D79853" w14:textId="77777777" w:rsidR="00295EA0" w:rsidRPr="00050E6E" w:rsidRDefault="008D610A" w:rsidP="00330BF1">
            <w:pPr>
              <w:jc w:val="center"/>
              <w:rPr>
                <w:rFonts w:asciiTheme="majorEastAsia" w:eastAsiaTheme="majorEastAsia" w:hAnsiTheme="majorEastAsia"/>
                <w:b/>
                <w:bCs/>
              </w:rPr>
            </w:pPr>
            <w:proofErr w:type="spellStart"/>
            <w:r w:rsidRPr="00050E6E">
              <w:rPr>
                <w:rFonts w:asciiTheme="majorEastAsia" w:eastAsiaTheme="majorEastAsia" w:hAnsiTheme="majorEastAsia"/>
                <w:b/>
                <w:bCs/>
              </w:rPr>
              <w:t>プログラム項目</w:t>
            </w:r>
            <w:proofErr w:type="spellEnd"/>
          </w:p>
        </w:tc>
        <w:tc>
          <w:tcPr>
            <w:tcW w:w="4961" w:type="dxa"/>
          </w:tcPr>
          <w:p w14:paraId="5DFB4EE4" w14:textId="77777777" w:rsidR="00295EA0" w:rsidRPr="00050E6E" w:rsidRDefault="008D610A" w:rsidP="00330BF1">
            <w:pPr>
              <w:jc w:val="center"/>
              <w:rPr>
                <w:rFonts w:asciiTheme="majorEastAsia" w:eastAsiaTheme="majorEastAsia" w:hAnsiTheme="majorEastAsia"/>
                <w:b/>
                <w:bCs/>
                <w:lang w:eastAsia="ja-JP"/>
              </w:rPr>
            </w:pPr>
            <w:r w:rsidRPr="00050E6E">
              <w:rPr>
                <w:rFonts w:asciiTheme="majorEastAsia" w:eastAsiaTheme="majorEastAsia" w:hAnsiTheme="majorEastAsia"/>
                <w:b/>
                <w:bCs/>
                <w:lang w:eastAsia="ja-JP"/>
              </w:rPr>
              <w:t>内容・進行のポイント</w:t>
            </w:r>
          </w:p>
        </w:tc>
      </w:tr>
      <w:tr w:rsidR="00295EA0" w:rsidRPr="00050E6E" w14:paraId="1B3EE471" w14:textId="77777777" w:rsidTr="00330BF1">
        <w:tc>
          <w:tcPr>
            <w:tcW w:w="1668" w:type="dxa"/>
          </w:tcPr>
          <w:p w14:paraId="7A3209DE" w14:textId="2A113E51" w:rsidR="00295EA0" w:rsidRPr="00050E6E" w:rsidRDefault="008D610A">
            <w:pPr>
              <w:rPr>
                <w:rFonts w:asciiTheme="majorEastAsia" w:eastAsiaTheme="majorEastAsia" w:hAnsiTheme="majorEastAsia"/>
              </w:rPr>
            </w:pPr>
            <w:r w:rsidRPr="00050E6E">
              <w:rPr>
                <w:rFonts w:asciiTheme="majorEastAsia" w:eastAsiaTheme="majorEastAsia" w:hAnsiTheme="majorEastAsia"/>
              </w:rPr>
              <w:t>13:</w:t>
            </w:r>
            <w:r w:rsidR="007D6737" w:rsidRPr="007A2E27">
              <w:rPr>
                <w:rFonts w:asciiTheme="majorEastAsia" w:eastAsiaTheme="majorEastAsia" w:hAnsiTheme="majorEastAsia" w:hint="eastAsia"/>
                <w:lang w:eastAsia="ja-JP"/>
              </w:rPr>
              <w:t>3</w:t>
            </w:r>
            <w:r w:rsidRPr="007A2E27">
              <w:rPr>
                <w:rFonts w:asciiTheme="majorEastAsia" w:eastAsiaTheme="majorEastAsia" w:hAnsiTheme="majorEastAsia"/>
              </w:rPr>
              <w:t>0</w:t>
            </w:r>
            <w:r w:rsidRPr="007A2E27">
              <w:rPr>
                <w:rFonts w:asciiTheme="majorEastAsia" w:eastAsiaTheme="majorEastAsia" w:hAnsiTheme="majorEastAsia"/>
              </w:rPr>
              <w:t>〜</w:t>
            </w:r>
            <w:r w:rsidRPr="007A2E27">
              <w:rPr>
                <w:rFonts w:asciiTheme="majorEastAsia" w:eastAsiaTheme="majorEastAsia" w:hAnsiTheme="majorEastAsia"/>
              </w:rPr>
              <w:t>13:</w:t>
            </w:r>
            <w:r w:rsidR="007D6737" w:rsidRPr="007A2E27">
              <w:rPr>
                <w:rFonts w:asciiTheme="majorEastAsia" w:eastAsiaTheme="majorEastAsia" w:hAnsiTheme="majorEastAsia" w:hint="eastAsia"/>
                <w:lang w:eastAsia="ja-JP"/>
              </w:rPr>
              <w:t>3</w:t>
            </w:r>
            <w:r w:rsidRPr="007A2E27">
              <w:rPr>
                <w:rFonts w:asciiTheme="majorEastAsia" w:eastAsiaTheme="majorEastAsia" w:hAnsiTheme="majorEastAsia"/>
              </w:rPr>
              <w:t>5</w:t>
            </w:r>
          </w:p>
        </w:tc>
        <w:tc>
          <w:tcPr>
            <w:tcW w:w="850" w:type="dxa"/>
          </w:tcPr>
          <w:p w14:paraId="6CB18B46" w14:textId="77777777" w:rsidR="00295EA0" w:rsidRPr="00050E6E" w:rsidRDefault="008D610A">
            <w:pPr>
              <w:rPr>
                <w:rFonts w:asciiTheme="majorEastAsia" w:eastAsiaTheme="majorEastAsia" w:hAnsiTheme="majorEastAsia"/>
              </w:rPr>
            </w:pPr>
            <w:r w:rsidRPr="00050E6E">
              <w:rPr>
                <w:rFonts w:asciiTheme="majorEastAsia" w:eastAsiaTheme="majorEastAsia" w:hAnsiTheme="majorEastAsia"/>
              </w:rPr>
              <w:t>5</w:t>
            </w:r>
            <w:r w:rsidRPr="00050E6E">
              <w:rPr>
                <w:rFonts w:asciiTheme="majorEastAsia" w:eastAsiaTheme="majorEastAsia" w:hAnsiTheme="majorEastAsia"/>
              </w:rPr>
              <w:t>分</w:t>
            </w:r>
          </w:p>
        </w:tc>
        <w:tc>
          <w:tcPr>
            <w:tcW w:w="3402" w:type="dxa"/>
          </w:tcPr>
          <w:p w14:paraId="7238DF8F" w14:textId="40A08807" w:rsidR="00295EA0" w:rsidRPr="00050E6E" w:rsidRDefault="008D610A">
            <w:pPr>
              <w:rPr>
                <w:rFonts w:asciiTheme="majorEastAsia" w:eastAsiaTheme="majorEastAsia" w:hAnsiTheme="majorEastAsia"/>
                <w:lang w:eastAsia="ja-JP"/>
              </w:rPr>
            </w:pPr>
            <w:r w:rsidRPr="00050E6E">
              <w:rPr>
                <w:rFonts w:asciiTheme="majorEastAsia" w:eastAsiaTheme="majorEastAsia" w:hAnsiTheme="majorEastAsia"/>
                <w:lang w:eastAsia="ja-JP"/>
              </w:rPr>
              <w:t xml:space="preserve">① </w:t>
            </w:r>
            <w:r w:rsidRPr="00050E6E">
              <w:rPr>
                <w:rFonts w:asciiTheme="majorEastAsia" w:eastAsiaTheme="majorEastAsia" w:hAnsiTheme="majorEastAsia"/>
                <w:lang w:eastAsia="ja-JP"/>
              </w:rPr>
              <w:t>開会の挨拶</w:t>
            </w:r>
          </w:p>
        </w:tc>
        <w:tc>
          <w:tcPr>
            <w:tcW w:w="4961" w:type="dxa"/>
          </w:tcPr>
          <w:p w14:paraId="0AE556C8" w14:textId="0C468300" w:rsidR="00295EA0" w:rsidRPr="00050E6E" w:rsidRDefault="00330BF1">
            <w:pPr>
              <w:rPr>
                <w:rFonts w:asciiTheme="majorEastAsia" w:eastAsiaTheme="majorEastAsia" w:hAnsiTheme="majorEastAsia"/>
                <w:lang w:eastAsia="ja-JP"/>
              </w:rPr>
            </w:pPr>
            <w:r w:rsidRPr="00050E6E">
              <w:rPr>
                <w:rFonts w:asciiTheme="majorEastAsia" w:eastAsiaTheme="majorEastAsia" w:hAnsiTheme="majorEastAsia" w:hint="eastAsia"/>
                <w:lang w:eastAsia="ja-JP"/>
              </w:rPr>
              <w:t>京都府より挨拶</w:t>
            </w:r>
            <w:r w:rsidRPr="00050E6E">
              <w:rPr>
                <w:rFonts w:asciiTheme="majorEastAsia" w:eastAsiaTheme="majorEastAsia" w:hAnsiTheme="majorEastAsia"/>
                <w:lang w:eastAsia="ja-JP"/>
              </w:rPr>
              <w:t>。</w:t>
            </w:r>
            <w:r w:rsidRPr="00050E6E">
              <w:rPr>
                <w:rFonts w:asciiTheme="majorEastAsia" w:eastAsiaTheme="majorEastAsia" w:hAnsiTheme="majorEastAsia" w:hint="eastAsia"/>
                <w:lang w:eastAsia="ja-JP"/>
              </w:rPr>
              <w:t>プラットフォーム事業について説明</w:t>
            </w:r>
          </w:p>
        </w:tc>
      </w:tr>
      <w:tr w:rsidR="00295EA0" w:rsidRPr="00050E6E" w14:paraId="114BD198" w14:textId="77777777" w:rsidTr="00330BF1">
        <w:tc>
          <w:tcPr>
            <w:tcW w:w="1668" w:type="dxa"/>
          </w:tcPr>
          <w:p w14:paraId="56CE75DA" w14:textId="5FF6DC42" w:rsidR="00295EA0" w:rsidRPr="00050E6E" w:rsidRDefault="008D610A">
            <w:pPr>
              <w:rPr>
                <w:rFonts w:asciiTheme="majorEastAsia" w:eastAsiaTheme="majorEastAsia" w:hAnsiTheme="majorEastAsia"/>
              </w:rPr>
            </w:pPr>
            <w:r w:rsidRPr="00050E6E">
              <w:rPr>
                <w:rFonts w:asciiTheme="majorEastAsia" w:eastAsiaTheme="majorEastAsia" w:hAnsiTheme="majorEastAsia"/>
              </w:rPr>
              <w:t>13</w:t>
            </w:r>
            <w:r w:rsidRPr="007D6737">
              <w:rPr>
                <w:rFonts w:asciiTheme="majorEastAsia" w:eastAsiaTheme="majorEastAsia" w:hAnsiTheme="majorEastAsia"/>
                <w:color w:val="EE0000"/>
              </w:rPr>
              <w:t>:</w:t>
            </w:r>
            <w:r w:rsidR="007D6737" w:rsidRPr="007A2E27">
              <w:rPr>
                <w:rFonts w:asciiTheme="majorEastAsia" w:eastAsiaTheme="majorEastAsia" w:hAnsiTheme="majorEastAsia" w:hint="eastAsia"/>
                <w:lang w:eastAsia="ja-JP"/>
              </w:rPr>
              <w:t>3</w:t>
            </w:r>
            <w:r w:rsidRPr="007A2E27">
              <w:rPr>
                <w:rFonts w:asciiTheme="majorEastAsia" w:eastAsiaTheme="majorEastAsia" w:hAnsiTheme="majorEastAsia"/>
              </w:rPr>
              <w:t>5</w:t>
            </w:r>
            <w:r w:rsidRPr="007A2E27">
              <w:rPr>
                <w:rFonts w:asciiTheme="majorEastAsia" w:eastAsiaTheme="majorEastAsia" w:hAnsiTheme="majorEastAsia"/>
              </w:rPr>
              <w:t>〜</w:t>
            </w:r>
            <w:r w:rsidRPr="007A2E27">
              <w:rPr>
                <w:rFonts w:asciiTheme="majorEastAsia" w:eastAsiaTheme="majorEastAsia" w:hAnsiTheme="majorEastAsia"/>
              </w:rPr>
              <w:t>13:</w:t>
            </w:r>
            <w:r w:rsidR="007D6737" w:rsidRPr="007A2E27">
              <w:rPr>
                <w:rFonts w:asciiTheme="majorEastAsia" w:eastAsiaTheme="majorEastAsia" w:hAnsiTheme="majorEastAsia" w:hint="eastAsia"/>
                <w:lang w:eastAsia="ja-JP"/>
              </w:rPr>
              <w:t>4</w:t>
            </w:r>
            <w:r w:rsidRPr="007A2E27">
              <w:rPr>
                <w:rFonts w:asciiTheme="majorEastAsia" w:eastAsiaTheme="majorEastAsia" w:hAnsiTheme="majorEastAsia"/>
              </w:rPr>
              <w:t>5</w:t>
            </w:r>
          </w:p>
        </w:tc>
        <w:tc>
          <w:tcPr>
            <w:tcW w:w="850" w:type="dxa"/>
          </w:tcPr>
          <w:p w14:paraId="498C0BE1" w14:textId="6919A641" w:rsidR="00295EA0" w:rsidRPr="00050E6E" w:rsidRDefault="00170DCF">
            <w:pPr>
              <w:rPr>
                <w:rFonts w:asciiTheme="majorEastAsia" w:eastAsiaTheme="majorEastAsia" w:hAnsiTheme="majorEastAsia"/>
              </w:rPr>
            </w:pPr>
            <w:r>
              <w:rPr>
                <w:rFonts w:asciiTheme="majorEastAsia" w:eastAsiaTheme="majorEastAsia" w:hAnsiTheme="majorEastAsia" w:hint="eastAsia"/>
                <w:lang w:eastAsia="ja-JP"/>
              </w:rPr>
              <w:t>1</w:t>
            </w:r>
            <w:r w:rsidRPr="00050E6E">
              <w:rPr>
                <w:rFonts w:asciiTheme="majorEastAsia" w:eastAsiaTheme="majorEastAsia" w:hAnsiTheme="majorEastAsia"/>
              </w:rPr>
              <w:t>0分</w:t>
            </w:r>
          </w:p>
        </w:tc>
        <w:tc>
          <w:tcPr>
            <w:tcW w:w="3402" w:type="dxa"/>
          </w:tcPr>
          <w:p w14:paraId="03EE2805" w14:textId="77777777" w:rsidR="00295EA0" w:rsidRDefault="008D610A">
            <w:pPr>
              <w:rPr>
                <w:rFonts w:asciiTheme="majorEastAsia" w:eastAsiaTheme="majorEastAsia" w:hAnsiTheme="majorEastAsia"/>
                <w:lang w:eastAsia="ja-JP"/>
              </w:rPr>
            </w:pPr>
            <w:r w:rsidRPr="00050E6E">
              <w:rPr>
                <w:rFonts w:asciiTheme="majorEastAsia" w:eastAsiaTheme="majorEastAsia" w:hAnsiTheme="majorEastAsia"/>
                <w:lang w:eastAsia="ja-JP"/>
              </w:rPr>
              <w:t xml:space="preserve">② </w:t>
            </w:r>
            <w:r w:rsidRPr="00050E6E">
              <w:rPr>
                <w:rFonts w:asciiTheme="majorEastAsia" w:eastAsiaTheme="majorEastAsia" w:hAnsiTheme="majorEastAsia"/>
                <w:lang w:eastAsia="ja-JP"/>
              </w:rPr>
              <w:t>基調インプット</w:t>
            </w:r>
          </w:p>
          <w:p w14:paraId="1CB08EDB" w14:textId="45F58ECA" w:rsidR="006716AA" w:rsidRPr="00050E6E" w:rsidRDefault="006716AA">
            <w:pPr>
              <w:rPr>
                <w:rFonts w:asciiTheme="majorEastAsia" w:eastAsiaTheme="majorEastAsia" w:hAnsiTheme="majorEastAsia"/>
                <w:lang w:eastAsia="ja-JP"/>
              </w:rPr>
            </w:pPr>
            <w:r>
              <w:rPr>
                <w:rFonts w:asciiTheme="majorEastAsia" w:eastAsiaTheme="majorEastAsia" w:hAnsiTheme="majorEastAsia" w:hint="eastAsia"/>
                <w:lang w:eastAsia="ja-JP"/>
              </w:rPr>
              <w:t>プレミアム中食部会</w:t>
            </w:r>
            <w:r w:rsidR="00B409DC">
              <w:rPr>
                <w:rFonts w:asciiTheme="majorEastAsia" w:eastAsiaTheme="majorEastAsia" w:hAnsiTheme="majorEastAsia" w:hint="eastAsia"/>
                <w:lang w:eastAsia="ja-JP"/>
              </w:rPr>
              <w:t xml:space="preserve"> </w:t>
            </w:r>
            <w:r w:rsidR="0046423F">
              <w:rPr>
                <w:rFonts w:asciiTheme="majorEastAsia" w:eastAsiaTheme="majorEastAsia" w:hAnsiTheme="majorEastAsia" w:hint="eastAsia"/>
                <w:lang w:eastAsia="ja-JP"/>
              </w:rPr>
              <w:t xml:space="preserve">プロデューサー　</w:t>
            </w:r>
            <w:r>
              <w:rPr>
                <w:rFonts w:asciiTheme="majorEastAsia" w:eastAsiaTheme="majorEastAsia" w:hAnsiTheme="majorEastAsia" w:hint="eastAsia"/>
                <w:lang w:eastAsia="ja-JP"/>
              </w:rPr>
              <w:t>小財</w:t>
            </w:r>
            <w:r w:rsidR="00B409DC">
              <w:rPr>
                <w:rFonts w:asciiTheme="majorEastAsia" w:eastAsiaTheme="majorEastAsia" w:hAnsiTheme="majorEastAsia" w:hint="eastAsia"/>
                <w:lang w:eastAsia="ja-JP"/>
              </w:rPr>
              <w:t>誓子</w:t>
            </w:r>
          </w:p>
        </w:tc>
        <w:tc>
          <w:tcPr>
            <w:tcW w:w="4961" w:type="dxa"/>
          </w:tcPr>
          <w:p w14:paraId="3C65326A" w14:textId="081C4D7A" w:rsidR="00295EA0" w:rsidRPr="00050E6E" w:rsidRDefault="00EA3686">
            <w:pPr>
              <w:rPr>
                <w:rFonts w:asciiTheme="majorEastAsia" w:eastAsiaTheme="majorEastAsia" w:hAnsiTheme="majorEastAsia"/>
                <w:lang w:eastAsia="ja-JP"/>
              </w:rPr>
            </w:pPr>
            <w:r>
              <w:rPr>
                <w:rFonts w:asciiTheme="majorEastAsia" w:eastAsiaTheme="majorEastAsia" w:hAnsiTheme="majorEastAsia" w:hint="eastAsia"/>
                <w:lang w:eastAsia="ja-JP"/>
              </w:rPr>
              <w:t>このセミナーの趣旨、</w:t>
            </w:r>
            <w:r w:rsidR="00411EDD">
              <w:rPr>
                <w:rFonts w:asciiTheme="majorEastAsia" w:eastAsiaTheme="majorEastAsia" w:hAnsiTheme="majorEastAsia" w:hint="eastAsia"/>
                <w:lang w:eastAsia="ja-JP"/>
              </w:rPr>
              <w:t>より良い出会い、取引ができるようになる</w:t>
            </w:r>
            <w:r w:rsidR="0093621C">
              <w:rPr>
                <w:rFonts w:asciiTheme="majorEastAsia" w:eastAsiaTheme="majorEastAsia" w:hAnsiTheme="majorEastAsia" w:hint="eastAsia"/>
                <w:lang w:eastAsia="ja-JP"/>
              </w:rPr>
              <w:t>基本的な話</w:t>
            </w:r>
          </w:p>
        </w:tc>
      </w:tr>
      <w:tr w:rsidR="00295EA0" w:rsidRPr="00050E6E" w14:paraId="70A12C76" w14:textId="77777777" w:rsidTr="00330BF1">
        <w:tc>
          <w:tcPr>
            <w:tcW w:w="1668" w:type="dxa"/>
          </w:tcPr>
          <w:p w14:paraId="24B479D4" w14:textId="0E8A2A0E" w:rsidR="00295EA0" w:rsidRPr="00050E6E" w:rsidRDefault="008D610A">
            <w:pPr>
              <w:rPr>
                <w:rFonts w:asciiTheme="majorEastAsia" w:eastAsiaTheme="majorEastAsia" w:hAnsiTheme="majorEastAsia"/>
              </w:rPr>
            </w:pPr>
            <w:r w:rsidRPr="00050E6E">
              <w:rPr>
                <w:rFonts w:asciiTheme="majorEastAsia" w:eastAsiaTheme="majorEastAsia" w:hAnsiTheme="majorEastAsia"/>
              </w:rPr>
              <w:t>13:</w:t>
            </w:r>
            <w:r w:rsidR="007D6737" w:rsidRPr="007A2E27">
              <w:rPr>
                <w:rFonts w:asciiTheme="majorEastAsia" w:eastAsiaTheme="majorEastAsia" w:hAnsiTheme="majorEastAsia" w:hint="eastAsia"/>
                <w:lang w:eastAsia="ja-JP"/>
              </w:rPr>
              <w:t>4</w:t>
            </w:r>
            <w:r w:rsidRPr="007A2E27">
              <w:rPr>
                <w:rFonts w:asciiTheme="majorEastAsia" w:eastAsiaTheme="majorEastAsia" w:hAnsiTheme="majorEastAsia"/>
              </w:rPr>
              <w:t>5</w:t>
            </w:r>
            <w:r w:rsidRPr="007A2E27">
              <w:rPr>
                <w:rFonts w:asciiTheme="majorEastAsia" w:eastAsiaTheme="majorEastAsia" w:hAnsiTheme="majorEastAsia"/>
              </w:rPr>
              <w:t>〜</w:t>
            </w:r>
            <w:r w:rsidRPr="007A2E27">
              <w:rPr>
                <w:rFonts w:asciiTheme="majorEastAsia" w:eastAsiaTheme="majorEastAsia" w:hAnsiTheme="majorEastAsia"/>
              </w:rPr>
              <w:t>1</w:t>
            </w:r>
            <w:r w:rsidR="007D6737" w:rsidRPr="007A2E27">
              <w:rPr>
                <w:rFonts w:asciiTheme="majorEastAsia" w:eastAsiaTheme="majorEastAsia" w:hAnsiTheme="majorEastAsia" w:hint="eastAsia"/>
                <w:lang w:eastAsia="ja-JP"/>
              </w:rPr>
              <w:t>4</w:t>
            </w:r>
            <w:r w:rsidRPr="007A2E27">
              <w:rPr>
                <w:rFonts w:asciiTheme="majorEastAsia" w:eastAsiaTheme="majorEastAsia" w:hAnsiTheme="majorEastAsia"/>
              </w:rPr>
              <w:t>:</w:t>
            </w:r>
            <w:r w:rsidR="007D6737" w:rsidRPr="007A2E27">
              <w:rPr>
                <w:rFonts w:asciiTheme="majorEastAsia" w:eastAsiaTheme="majorEastAsia" w:hAnsiTheme="majorEastAsia" w:hint="eastAsia"/>
                <w:lang w:eastAsia="ja-JP"/>
              </w:rPr>
              <w:t>2</w:t>
            </w:r>
            <w:r w:rsidRPr="007A2E27">
              <w:rPr>
                <w:rFonts w:asciiTheme="majorEastAsia" w:eastAsiaTheme="majorEastAsia" w:hAnsiTheme="majorEastAsia"/>
              </w:rPr>
              <w:t>0</w:t>
            </w:r>
          </w:p>
        </w:tc>
        <w:tc>
          <w:tcPr>
            <w:tcW w:w="850" w:type="dxa"/>
          </w:tcPr>
          <w:p w14:paraId="3AB28A0A" w14:textId="7F20F7E0" w:rsidR="00295EA0" w:rsidRPr="00050E6E" w:rsidRDefault="00B409DC">
            <w:pPr>
              <w:rPr>
                <w:rFonts w:asciiTheme="majorEastAsia" w:eastAsiaTheme="majorEastAsia" w:hAnsiTheme="majorEastAsia"/>
              </w:rPr>
            </w:pPr>
            <w:r>
              <w:rPr>
                <w:rFonts w:asciiTheme="majorEastAsia" w:eastAsiaTheme="majorEastAsia" w:hAnsiTheme="majorEastAsia" w:hint="eastAsia"/>
                <w:lang w:eastAsia="ja-JP"/>
              </w:rPr>
              <w:t>3</w:t>
            </w:r>
            <w:r w:rsidRPr="00050E6E">
              <w:rPr>
                <w:rFonts w:asciiTheme="majorEastAsia" w:eastAsiaTheme="majorEastAsia" w:hAnsiTheme="majorEastAsia"/>
              </w:rPr>
              <w:t>5分</w:t>
            </w:r>
          </w:p>
        </w:tc>
        <w:tc>
          <w:tcPr>
            <w:tcW w:w="3402" w:type="dxa"/>
          </w:tcPr>
          <w:p w14:paraId="6E667B2B" w14:textId="0BD1CF63" w:rsidR="00295EA0" w:rsidRPr="00050E6E" w:rsidRDefault="008D610A">
            <w:pPr>
              <w:rPr>
                <w:rFonts w:asciiTheme="majorEastAsia" w:eastAsiaTheme="majorEastAsia" w:hAnsiTheme="majorEastAsia"/>
                <w:lang w:eastAsia="ja-JP"/>
              </w:rPr>
            </w:pPr>
            <w:r w:rsidRPr="00050E6E">
              <w:rPr>
                <w:rFonts w:asciiTheme="majorEastAsia" w:eastAsiaTheme="majorEastAsia" w:hAnsiTheme="majorEastAsia"/>
                <w:lang w:eastAsia="ja-JP"/>
              </w:rPr>
              <w:t xml:space="preserve">③ </w:t>
            </w:r>
            <w:r w:rsidR="0093621C">
              <w:rPr>
                <w:rFonts w:asciiTheme="majorEastAsia" w:eastAsiaTheme="majorEastAsia" w:hAnsiTheme="majorEastAsia" w:hint="eastAsia"/>
                <w:lang w:eastAsia="ja-JP"/>
              </w:rPr>
              <w:t>需要</w:t>
            </w:r>
            <w:r w:rsidRPr="00050E6E">
              <w:rPr>
                <w:rFonts w:asciiTheme="majorEastAsia" w:eastAsiaTheme="majorEastAsia" w:hAnsiTheme="majorEastAsia"/>
                <w:lang w:eastAsia="ja-JP"/>
              </w:rPr>
              <w:t>側</w:t>
            </w:r>
            <w:r w:rsidR="00F23AF7">
              <w:rPr>
                <w:rFonts w:asciiTheme="majorEastAsia" w:eastAsiaTheme="majorEastAsia" w:hAnsiTheme="majorEastAsia" w:hint="eastAsia"/>
                <w:lang w:eastAsia="ja-JP"/>
              </w:rPr>
              <w:t>3～</w:t>
            </w:r>
            <w:r w:rsidRPr="00050E6E">
              <w:rPr>
                <w:rFonts w:asciiTheme="majorEastAsia" w:eastAsiaTheme="majorEastAsia" w:hAnsiTheme="majorEastAsia"/>
                <w:lang w:eastAsia="ja-JP"/>
              </w:rPr>
              <w:t>5</w:t>
            </w:r>
            <w:r w:rsidRPr="00050E6E">
              <w:rPr>
                <w:rFonts w:asciiTheme="majorEastAsia" w:eastAsiaTheme="majorEastAsia" w:hAnsiTheme="majorEastAsia"/>
                <w:lang w:eastAsia="ja-JP"/>
              </w:rPr>
              <w:t>社からの発表</w:t>
            </w:r>
          </w:p>
        </w:tc>
        <w:tc>
          <w:tcPr>
            <w:tcW w:w="4961" w:type="dxa"/>
          </w:tcPr>
          <w:p w14:paraId="1198AF13" w14:textId="683D36A0" w:rsidR="00F23AF7" w:rsidRDefault="008D610A">
            <w:pPr>
              <w:rPr>
                <w:rFonts w:asciiTheme="majorEastAsia" w:eastAsiaTheme="majorEastAsia" w:hAnsiTheme="majorEastAsia"/>
                <w:lang w:eastAsia="ja-JP"/>
              </w:rPr>
            </w:pPr>
            <w:r w:rsidRPr="00050E6E">
              <w:rPr>
                <w:rFonts w:asciiTheme="majorEastAsia" w:eastAsiaTheme="majorEastAsia" w:hAnsiTheme="majorEastAsia"/>
                <w:lang w:eastAsia="ja-JP"/>
              </w:rPr>
              <w:t>【</w:t>
            </w:r>
            <w:r w:rsidRPr="00050E6E">
              <w:rPr>
                <w:rFonts w:asciiTheme="majorEastAsia" w:eastAsiaTheme="majorEastAsia" w:hAnsiTheme="majorEastAsia"/>
                <w:lang w:eastAsia="ja-JP"/>
              </w:rPr>
              <w:t>1</w:t>
            </w:r>
            <w:r w:rsidRPr="00050E6E">
              <w:rPr>
                <w:rFonts w:asciiTheme="majorEastAsia" w:eastAsiaTheme="majorEastAsia" w:hAnsiTheme="majorEastAsia"/>
                <w:lang w:eastAsia="ja-JP"/>
              </w:rPr>
              <w:t>社</w:t>
            </w:r>
            <w:r w:rsidR="003D526B">
              <w:rPr>
                <w:rFonts w:asciiTheme="majorEastAsia" w:eastAsiaTheme="majorEastAsia" w:hAnsiTheme="majorEastAsia" w:hint="eastAsia"/>
                <w:lang w:eastAsia="ja-JP"/>
              </w:rPr>
              <w:t>7</w:t>
            </w:r>
            <w:r w:rsidRPr="00050E6E">
              <w:rPr>
                <w:rFonts w:asciiTheme="majorEastAsia" w:eastAsiaTheme="majorEastAsia" w:hAnsiTheme="majorEastAsia"/>
                <w:lang w:eastAsia="ja-JP"/>
              </w:rPr>
              <w:t>分</w:t>
            </w:r>
            <w:r w:rsidRPr="00050E6E">
              <w:rPr>
                <w:rFonts w:asciiTheme="majorEastAsia" w:eastAsiaTheme="majorEastAsia" w:hAnsiTheme="majorEastAsia"/>
                <w:lang w:eastAsia="ja-JP"/>
              </w:rPr>
              <w:t xml:space="preserve"> × 5</w:t>
            </w:r>
            <w:r w:rsidRPr="00050E6E">
              <w:rPr>
                <w:rFonts w:asciiTheme="majorEastAsia" w:eastAsiaTheme="majorEastAsia" w:hAnsiTheme="majorEastAsia"/>
                <w:lang w:eastAsia="ja-JP"/>
              </w:rPr>
              <w:t>社】</w:t>
            </w:r>
            <w:r w:rsidR="00F23AF7">
              <w:rPr>
                <w:rFonts w:asciiTheme="majorEastAsia" w:eastAsiaTheme="majorEastAsia" w:hAnsiTheme="majorEastAsia" w:hint="eastAsia"/>
                <w:lang w:eastAsia="ja-JP"/>
              </w:rPr>
              <w:t>ニーズ</w:t>
            </w:r>
            <w:r w:rsidRPr="00050E6E">
              <w:rPr>
                <w:rFonts w:asciiTheme="majorEastAsia" w:eastAsiaTheme="majorEastAsia" w:hAnsiTheme="majorEastAsia"/>
                <w:lang w:eastAsia="ja-JP"/>
              </w:rPr>
              <w:t>ピッチ</w:t>
            </w:r>
          </w:p>
          <w:p w14:paraId="6C902325" w14:textId="40D4F6D2" w:rsidR="00295EA0" w:rsidRPr="00050E6E" w:rsidRDefault="00F23AF7">
            <w:pPr>
              <w:rPr>
                <w:rFonts w:asciiTheme="majorEastAsia" w:eastAsiaTheme="majorEastAsia" w:hAnsiTheme="majorEastAsia"/>
                <w:lang w:eastAsia="ja-JP"/>
              </w:rPr>
            </w:pPr>
            <w:r>
              <w:rPr>
                <w:rFonts w:asciiTheme="majorEastAsia" w:eastAsiaTheme="majorEastAsia" w:hAnsiTheme="majorEastAsia" w:hint="eastAsia"/>
                <w:lang w:eastAsia="ja-JP"/>
              </w:rPr>
              <w:t>自社紹介、欲しい素材</w:t>
            </w:r>
            <w:r w:rsidRPr="00050E6E">
              <w:rPr>
                <w:rFonts w:asciiTheme="majorEastAsia" w:eastAsiaTheme="majorEastAsia" w:hAnsiTheme="majorEastAsia"/>
                <w:lang w:eastAsia="ja-JP"/>
              </w:rPr>
              <w:t>、量、課題感、期待する連携イメージを発表</w:t>
            </w:r>
          </w:p>
        </w:tc>
      </w:tr>
      <w:tr w:rsidR="00295EA0" w:rsidRPr="00050E6E" w14:paraId="02B408EB" w14:textId="77777777" w:rsidTr="00330BF1">
        <w:tc>
          <w:tcPr>
            <w:tcW w:w="1668" w:type="dxa"/>
          </w:tcPr>
          <w:p w14:paraId="7233ABF7" w14:textId="25762E7B" w:rsidR="00295EA0" w:rsidRPr="00050E6E" w:rsidRDefault="008D610A">
            <w:pPr>
              <w:rPr>
                <w:rFonts w:asciiTheme="majorEastAsia" w:eastAsiaTheme="majorEastAsia" w:hAnsiTheme="majorEastAsia"/>
                <w:lang w:eastAsia="ja-JP"/>
              </w:rPr>
            </w:pPr>
            <w:r w:rsidRPr="007A2E27">
              <w:rPr>
                <w:rFonts w:asciiTheme="majorEastAsia" w:eastAsiaTheme="majorEastAsia" w:hAnsiTheme="majorEastAsia"/>
              </w:rPr>
              <w:t>1</w:t>
            </w:r>
            <w:r w:rsidR="007D6737" w:rsidRPr="007A2E27">
              <w:rPr>
                <w:rFonts w:asciiTheme="majorEastAsia" w:eastAsiaTheme="majorEastAsia" w:hAnsiTheme="majorEastAsia" w:hint="eastAsia"/>
                <w:lang w:eastAsia="ja-JP"/>
              </w:rPr>
              <w:t>4</w:t>
            </w:r>
            <w:r w:rsidRPr="007A2E27">
              <w:rPr>
                <w:rFonts w:asciiTheme="majorEastAsia" w:eastAsiaTheme="majorEastAsia" w:hAnsiTheme="majorEastAsia"/>
              </w:rPr>
              <w:t>:</w:t>
            </w:r>
            <w:r w:rsidR="007D6737" w:rsidRPr="007A2E27">
              <w:rPr>
                <w:rFonts w:asciiTheme="majorEastAsia" w:eastAsiaTheme="majorEastAsia" w:hAnsiTheme="majorEastAsia" w:hint="eastAsia"/>
                <w:lang w:eastAsia="ja-JP"/>
              </w:rPr>
              <w:t>20</w:t>
            </w:r>
            <w:r w:rsidRPr="007A2E27">
              <w:rPr>
                <w:rFonts w:asciiTheme="majorEastAsia" w:eastAsiaTheme="majorEastAsia" w:hAnsiTheme="majorEastAsia"/>
              </w:rPr>
              <w:t>〜</w:t>
            </w:r>
            <w:r w:rsidRPr="007A2E27">
              <w:rPr>
                <w:rFonts w:asciiTheme="majorEastAsia" w:eastAsiaTheme="majorEastAsia" w:hAnsiTheme="majorEastAsia"/>
              </w:rPr>
              <w:t>1</w:t>
            </w:r>
            <w:r w:rsidR="007D6737" w:rsidRPr="007A2E27">
              <w:rPr>
                <w:rFonts w:asciiTheme="majorEastAsia" w:eastAsiaTheme="majorEastAsia" w:hAnsiTheme="majorEastAsia" w:hint="eastAsia"/>
                <w:lang w:eastAsia="ja-JP"/>
              </w:rPr>
              <w:t>4</w:t>
            </w:r>
            <w:r w:rsidRPr="007A2E27">
              <w:rPr>
                <w:rFonts w:asciiTheme="majorEastAsia" w:eastAsiaTheme="majorEastAsia" w:hAnsiTheme="majorEastAsia"/>
              </w:rPr>
              <w:t>:</w:t>
            </w:r>
            <w:r w:rsidR="007D6737" w:rsidRPr="007A2E27">
              <w:rPr>
                <w:rFonts w:asciiTheme="majorEastAsia" w:eastAsiaTheme="majorEastAsia" w:hAnsiTheme="majorEastAsia" w:hint="eastAsia"/>
                <w:lang w:eastAsia="ja-JP"/>
              </w:rPr>
              <w:t>2</w:t>
            </w:r>
            <w:r w:rsidR="00330BF1" w:rsidRPr="007A2E27">
              <w:rPr>
                <w:rFonts w:asciiTheme="majorEastAsia" w:eastAsiaTheme="majorEastAsia" w:hAnsiTheme="majorEastAsia" w:hint="eastAsia"/>
                <w:lang w:eastAsia="ja-JP"/>
              </w:rPr>
              <w:t>5</w:t>
            </w:r>
          </w:p>
        </w:tc>
        <w:tc>
          <w:tcPr>
            <w:tcW w:w="850" w:type="dxa"/>
          </w:tcPr>
          <w:p w14:paraId="435921BC" w14:textId="28E46E7B" w:rsidR="00295EA0" w:rsidRPr="00050E6E" w:rsidRDefault="00330BF1">
            <w:pPr>
              <w:rPr>
                <w:rFonts w:asciiTheme="majorEastAsia" w:eastAsiaTheme="majorEastAsia" w:hAnsiTheme="majorEastAsia"/>
              </w:rPr>
            </w:pPr>
            <w:r w:rsidRPr="00050E6E">
              <w:rPr>
                <w:rFonts w:asciiTheme="majorEastAsia" w:eastAsiaTheme="majorEastAsia" w:hAnsiTheme="majorEastAsia" w:hint="eastAsia"/>
                <w:lang w:eastAsia="ja-JP"/>
              </w:rPr>
              <w:t>5</w:t>
            </w:r>
            <w:r w:rsidRPr="00050E6E">
              <w:rPr>
                <w:rFonts w:asciiTheme="majorEastAsia" w:eastAsiaTheme="majorEastAsia" w:hAnsiTheme="majorEastAsia"/>
              </w:rPr>
              <w:t>分</w:t>
            </w:r>
          </w:p>
        </w:tc>
        <w:tc>
          <w:tcPr>
            <w:tcW w:w="3402" w:type="dxa"/>
          </w:tcPr>
          <w:p w14:paraId="38B97740" w14:textId="77777777" w:rsidR="00295EA0" w:rsidRDefault="008D610A">
            <w:pPr>
              <w:rPr>
                <w:rFonts w:asciiTheme="majorEastAsia" w:eastAsiaTheme="majorEastAsia" w:hAnsiTheme="majorEastAsia"/>
                <w:lang w:eastAsia="ja-JP"/>
              </w:rPr>
            </w:pPr>
            <w:proofErr w:type="spellStart"/>
            <w:r w:rsidRPr="00050E6E">
              <w:rPr>
                <w:rFonts w:asciiTheme="majorEastAsia" w:eastAsiaTheme="majorEastAsia" w:hAnsiTheme="majorEastAsia"/>
              </w:rPr>
              <w:t>休憩・移動</w:t>
            </w:r>
            <w:proofErr w:type="spellEnd"/>
          </w:p>
          <w:p w14:paraId="4D6FFEA4" w14:textId="0EAE3B0A" w:rsidR="007A2E27" w:rsidRPr="00050E6E" w:rsidRDefault="007A2E27">
            <w:pPr>
              <w:rPr>
                <w:rFonts w:asciiTheme="majorEastAsia" w:eastAsiaTheme="majorEastAsia" w:hAnsiTheme="majorEastAsia"/>
                <w:lang w:eastAsia="ja-JP"/>
              </w:rPr>
            </w:pPr>
          </w:p>
        </w:tc>
        <w:tc>
          <w:tcPr>
            <w:tcW w:w="4961" w:type="dxa"/>
          </w:tcPr>
          <w:p w14:paraId="5C88AF25" w14:textId="33587E65" w:rsidR="00295EA0" w:rsidRPr="00050E6E" w:rsidRDefault="0046423F">
            <w:pPr>
              <w:rPr>
                <w:rFonts w:asciiTheme="majorEastAsia" w:eastAsiaTheme="majorEastAsia" w:hAnsiTheme="majorEastAsia"/>
                <w:lang w:eastAsia="ja-JP"/>
              </w:rPr>
            </w:pPr>
            <w:r>
              <w:rPr>
                <w:rFonts w:asciiTheme="majorEastAsia" w:eastAsiaTheme="majorEastAsia" w:hAnsiTheme="majorEastAsia" w:hint="eastAsia"/>
                <w:lang w:eastAsia="ja-JP"/>
              </w:rPr>
              <w:t>レイアウトを変更し</w:t>
            </w:r>
            <w:r w:rsidR="00FF3789">
              <w:rPr>
                <w:rFonts w:asciiTheme="majorEastAsia" w:eastAsiaTheme="majorEastAsia" w:hAnsiTheme="majorEastAsia" w:hint="eastAsia"/>
                <w:lang w:eastAsia="ja-JP"/>
              </w:rPr>
              <w:t>、周辺テーブルに生産者のプレゼン品、</w:t>
            </w:r>
            <w:r w:rsidR="00A76444">
              <w:rPr>
                <w:rFonts w:asciiTheme="majorEastAsia" w:eastAsiaTheme="majorEastAsia" w:hAnsiTheme="majorEastAsia" w:hint="eastAsia"/>
                <w:lang w:eastAsia="ja-JP"/>
              </w:rPr>
              <w:t>案内シート展示</w:t>
            </w:r>
          </w:p>
        </w:tc>
      </w:tr>
      <w:tr w:rsidR="00295EA0" w:rsidRPr="00050E6E" w14:paraId="185CB154" w14:textId="77777777" w:rsidTr="00330BF1">
        <w:tc>
          <w:tcPr>
            <w:tcW w:w="1668" w:type="dxa"/>
          </w:tcPr>
          <w:p w14:paraId="4FC6D71E" w14:textId="47DB79A0" w:rsidR="00295EA0" w:rsidRPr="007D6737" w:rsidRDefault="008D610A">
            <w:pPr>
              <w:rPr>
                <w:rFonts w:asciiTheme="majorEastAsia" w:eastAsiaTheme="majorEastAsia" w:hAnsiTheme="majorEastAsia"/>
                <w:color w:val="EE0000"/>
                <w:lang w:eastAsia="ja-JP"/>
              </w:rPr>
            </w:pPr>
            <w:r w:rsidRPr="007A2E27">
              <w:rPr>
                <w:rFonts w:asciiTheme="majorEastAsia" w:eastAsiaTheme="majorEastAsia" w:hAnsiTheme="majorEastAsia"/>
              </w:rPr>
              <w:t>1</w:t>
            </w:r>
            <w:r w:rsidR="007D6737" w:rsidRPr="007A2E27">
              <w:rPr>
                <w:rFonts w:asciiTheme="majorEastAsia" w:eastAsiaTheme="majorEastAsia" w:hAnsiTheme="majorEastAsia" w:hint="eastAsia"/>
                <w:lang w:eastAsia="ja-JP"/>
              </w:rPr>
              <w:t>4</w:t>
            </w:r>
            <w:r w:rsidRPr="007A2E27">
              <w:rPr>
                <w:rFonts w:asciiTheme="majorEastAsia" w:eastAsiaTheme="majorEastAsia" w:hAnsiTheme="majorEastAsia"/>
              </w:rPr>
              <w:t>:</w:t>
            </w:r>
            <w:r w:rsidR="007D6737" w:rsidRPr="007A2E27">
              <w:rPr>
                <w:rFonts w:asciiTheme="majorEastAsia" w:eastAsiaTheme="majorEastAsia" w:hAnsiTheme="majorEastAsia" w:hint="eastAsia"/>
                <w:lang w:eastAsia="ja-JP"/>
              </w:rPr>
              <w:t>2</w:t>
            </w:r>
            <w:r w:rsidR="00330BF1" w:rsidRPr="007A2E27">
              <w:rPr>
                <w:rFonts w:asciiTheme="majorEastAsia" w:eastAsiaTheme="majorEastAsia" w:hAnsiTheme="majorEastAsia" w:hint="eastAsia"/>
                <w:lang w:eastAsia="ja-JP"/>
              </w:rPr>
              <w:t>5</w:t>
            </w:r>
            <w:r w:rsidRPr="007A2E27">
              <w:rPr>
                <w:rFonts w:asciiTheme="majorEastAsia" w:eastAsiaTheme="majorEastAsia" w:hAnsiTheme="majorEastAsia"/>
              </w:rPr>
              <w:t>〜</w:t>
            </w:r>
            <w:r w:rsidRPr="007A2E27">
              <w:rPr>
                <w:rFonts w:asciiTheme="majorEastAsia" w:eastAsiaTheme="majorEastAsia" w:hAnsiTheme="majorEastAsia"/>
              </w:rPr>
              <w:t>1</w:t>
            </w:r>
            <w:r w:rsidR="007D6737" w:rsidRPr="007A2E27">
              <w:rPr>
                <w:rFonts w:asciiTheme="majorEastAsia" w:eastAsiaTheme="majorEastAsia" w:hAnsiTheme="majorEastAsia" w:hint="eastAsia"/>
                <w:lang w:eastAsia="ja-JP"/>
              </w:rPr>
              <w:t>5</w:t>
            </w:r>
            <w:r w:rsidRPr="007A2E27">
              <w:rPr>
                <w:rFonts w:asciiTheme="majorEastAsia" w:eastAsiaTheme="majorEastAsia" w:hAnsiTheme="majorEastAsia"/>
              </w:rPr>
              <w:t>:</w:t>
            </w:r>
            <w:r w:rsidR="007D6737" w:rsidRPr="007A2E27">
              <w:rPr>
                <w:rFonts w:asciiTheme="majorEastAsia" w:eastAsiaTheme="majorEastAsia" w:hAnsiTheme="majorEastAsia" w:hint="eastAsia"/>
                <w:lang w:eastAsia="ja-JP"/>
              </w:rPr>
              <w:t>2</w:t>
            </w:r>
            <w:r w:rsidR="00330BF1" w:rsidRPr="007A2E27">
              <w:rPr>
                <w:rFonts w:asciiTheme="majorEastAsia" w:eastAsiaTheme="majorEastAsia" w:hAnsiTheme="majorEastAsia" w:hint="eastAsia"/>
                <w:lang w:eastAsia="ja-JP"/>
              </w:rPr>
              <w:t>5</w:t>
            </w:r>
          </w:p>
        </w:tc>
        <w:tc>
          <w:tcPr>
            <w:tcW w:w="850" w:type="dxa"/>
          </w:tcPr>
          <w:p w14:paraId="1A377923" w14:textId="70166959" w:rsidR="00295EA0" w:rsidRPr="00050E6E" w:rsidRDefault="00330BF1">
            <w:pPr>
              <w:rPr>
                <w:rFonts w:asciiTheme="majorEastAsia" w:eastAsiaTheme="majorEastAsia" w:hAnsiTheme="majorEastAsia"/>
              </w:rPr>
            </w:pPr>
            <w:r w:rsidRPr="00050E6E">
              <w:rPr>
                <w:rFonts w:asciiTheme="majorEastAsia" w:eastAsiaTheme="majorEastAsia" w:hAnsiTheme="majorEastAsia" w:hint="eastAsia"/>
                <w:lang w:eastAsia="ja-JP"/>
              </w:rPr>
              <w:t>60</w:t>
            </w:r>
            <w:r w:rsidRPr="00050E6E">
              <w:rPr>
                <w:rFonts w:asciiTheme="majorEastAsia" w:eastAsiaTheme="majorEastAsia" w:hAnsiTheme="majorEastAsia"/>
              </w:rPr>
              <w:t>分</w:t>
            </w:r>
          </w:p>
        </w:tc>
        <w:tc>
          <w:tcPr>
            <w:tcW w:w="3402" w:type="dxa"/>
          </w:tcPr>
          <w:p w14:paraId="485E96C3" w14:textId="77777777" w:rsidR="00295EA0" w:rsidRDefault="008D610A">
            <w:pPr>
              <w:rPr>
                <w:rFonts w:asciiTheme="majorEastAsia" w:eastAsiaTheme="majorEastAsia" w:hAnsiTheme="majorEastAsia"/>
                <w:lang w:eastAsia="ja-JP"/>
              </w:rPr>
            </w:pPr>
            <w:r w:rsidRPr="00050E6E">
              <w:rPr>
                <w:rFonts w:asciiTheme="majorEastAsia" w:eastAsiaTheme="majorEastAsia" w:hAnsiTheme="majorEastAsia"/>
                <w:lang w:eastAsia="ja-JP"/>
              </w:rPr>
              <w:t>④</w:t>
            </w:r>
            <w:r w:rsidR="00603BE0">
              <w:rPr>
                <w:rFonts w:asciiTheme="majorEastAsia" w:eastAsiaTheme="majorEastAsia" w:hAnsiTheme="majorEastAsia" w:hint="eastAsia"/>
                <w:lang w:eastAsia="ja-JP"/>
              </w:rPr>
              <w:t>生産品のアピールタイム</w:t>
            </w:r>
          </w:p>
          <w:p w14:paraId="5D2EF906" w14:textId="4A52FB83" w:rsidR="008A2CCB" w:rsidRPr="00050E6E" w:rsidRDefault="003E37FA">
            <w:pPr>
              <w:rPr>
                <w:rFonts w:asciiTheme="majorEastAsia" w:eastAsiaTheme="majorEastAsia" w:hAnsiTheme="majorEastAsia"/>
                <w:lang w:eastAsia="ja-JP"/>
              </w:rPr>
            </w:pPr>
            <w:r>
              <w:rPr>
                <w:rFonts w:asciiTheme="majorEastAsia" w:eastAsiaTheme="majorEastAsia" w:hAnsiTheme="majorEastAsia" w:hint="eastAsia"/>
                <w:lang w:eastAsia="ja-JP"/>
              </w:rPr>
              <w:t>2分×20社</w:t>
            </w:r>
            <w:r w:rsidR="008547D1">
              <w:rPr>
                <w:rFonts w:asciiTheme="majorEastAsia" w:eastAsiaTheme="majorEastAsia" w:hAnsiTheme="majorEastAsia" w:hint="eastAsia"/>
                <w:lang w:eastAsia="ja-JP"/>
              </w:rPr>
              <w:t>～</w:t>
            </w:r>
            <w:r w:rsidR="00164442">
              <w:rPr>
                <w:rFonts w:asciiTheme="majorEastAsia" w:eastAsiaTheme="majorEastAsia" w:hAnsiTheme="majorEastAsia" w:hint="eastAsia"/>
                <w:lang w:eastAsia="ja-JP"/>
              </w:rPr>
              <w:t>（マイクで</w:t>
            </w:r>
            <w:r w:rsidR="007D7EC4">
              <w:rPr>
                <w:rFonts w:asciiTheme="majorEastAsia" w:eastAsiaTheme="majorEastAsia" w:hAnsiTheme="majorEastAsia" w:hint="eastAsia"/>
                <w:lang w:eastAsia="ja-JP"/>
              </w:rPr>
              <w:t>廻る）</w:t>
            </w:r>
          </w:p>
        </w:tc>
        <w:tc>
          <w:tcPr>
            <w:tcW w:w="4961" w:type="dxa"/>
          </w:tcPr>
          <w:p w14:paraId="6E1435B1" w14:textId="37648818" w:rsidR="00295EA0" w:rsidRPr="00050E6E" w:rsidRDefault="00603BE0">
            <w:pPr>
              <w:rPr>
                <w:rFonts w:asciiTheme="majorEastAsia" w:eastAsiaTheme="majorEastAsia" w:hAnsiTheme="majorEastAsia"/>
                <w:lang w:eastAsia="ja-JP"/>
              </w:rPr>
            </w:pPr>
            <w:r>
              <w:rPr>
                <w:rFonts w:asciiTheme="majorEastAsia" w:eastAsiaTheme="majorEastAsia" w:hAnsiTheme="majorEastAsia" w:hint="eastAsia"/>
                <w:lang w:eastAsia="ja-JP"/>
              </w:rPr>
              <w:t>生産品をテーブルに展示。生産者の直接アピールタイム及び</w:t>
            </w:r>
            <w:r w:rsidR="0067454F">
              <w:rPr>
                <w:rFonts w:asciiTheme="majorEastAsia" w:eastAsiaTheme="majorEastAsia" w:hAnsiTheme="majorEastAsia" w:hint="eastAsia"/>
                <w:lang w:eastAsia="ja-JP"/>
              </w:rPr>
              <w:t>代理プレゼンテーター</w:t>
            </w:r>
            <w:r w:rsidR="002C1323">
              <w:rPr>
                <w:rFonts w:asciiTheme="majorEastAsia" w:eastAsiaTheme="majorEastAsia" w:hAnsiTheme="majorEastAsia" w:hint="eastAsia"/>
                <w:lang w:eastAsia="ja-JP"/>
              </w:rPr>
              <w:t>発表</w:t>
            </w:r>
          </w:p>
        </w:tc>
      </w:tr>
      <w:tr w:rsidR="00295EA0" w:rsidRPr="00050E6E" w14:paraId="38D4DE7E" w14:textId="77777777" w:rsidTr="00330BF1">
        <w:tc>
          <w:tcPr>
            <w:tcW w:w="1668" w:type="dxa"/>
          </w:tcPr>
          <w:p w14:paraId="370B97E4" w14:textId="0E9A595A" w:rsidR="00295EA0" w:rsidRPr="007D6737" w:rsidRDefault="008D610A">
            <w:pPr>
              <w:rPr>
                <w:rFonts w:asciiTheme="majorEastAsia" w:eastAsiaTheme="majorEastAsia" w:hAnsiTheme="majorEastAsia"/>
                <w:color w:val="EE0000"/>
                <w:lang w:eastAsia="ja-JP"/>
              </w:rPr>
            </w:pPr>
            <w:r w:rsidRPr="007A2E27">
              <w:rPr>
                <w:rFonts w:asciiTheme="majorEastAsia" w:eastAsiaTheme="majorEastAsia" w:hAnsiTheme="majorEastAsia"/>
              </w:rPr>
              <w:t>1</w:t>
            </w:r>
            <w:r w:rsidR="007D6737" w:rsidRPr="007A2E27">
              <w:rPr>
                <w:rFonts w:asciiTheme="majorEastAsia" w:eastAsiaTheme="majorEastAsia" w:hAnsiTheme="majorEastAsia" w:hint="eastAsia"/>
                <w:lang w:eastAsia="ja-JP"/>
              </w:rPr>
              <w:t>5</w:t>
            </w:r>
            <w:r w:rsidRPr="007A2E27">
              <w:rPr>
                <w:rFonts w:asciiTheme="majorEastAsia" w:eastAsiaTheme="majorEastAsia" w:hAnsiTheme="majorEastAsia"/>
              </w:rPr>
              <w:t>:</w:t>
            </w:r>
            <w:r w:rsidR="007D6737" w:rsidRPr="007A2E27">
              <w:rPr>
                <w:rFonts w:asciiTheme="majorEastAsia" w:eastAsiaTheme="majorEastAsia" w:hAnsiTheme="majorEastAsia" w:hint="eastAsia"/>
                <w:lang w:eastAsia="ja-JP"/>
              </w:rPr>
              <w:t>2</w:t>
            </w:r>
            <w:r w:rsidR="00330BF1" w:rsidRPr="007A2E27">
              <w:rPr>
                <w:rFonts w:asciiTheme="majorEastAsia" w:eastAsiaTheme="majorEastAsia" w:hAnsiTheme="majorEastAsia" w:hint="eastAsia"/>
                <w:lang w:eastAsia="ja-JP"/>
              </w:rPr>
              <w:t>5</w:t>
            </w:r>
            <w:r w:rsidRPr="007A2E27">
              <w:rPr>
                <w:rFonts w:asciiTheme="majorEastAsia" w:eastAsiaTheme="majorEastAsia" w:hAnsiTheme="majorEastAsia"/>
              </w:rPr>
              <w:t>〜</w:t>
            </w:r>
            <w:r w:rsidRPr="007A2E27">
              <w:rPr>
                <w:rFonts w:asciiTheme="majorEastAsia" w:eastAsiaTheme="majorEastAsia" w:hAnsiTheme="majorEastAsia"/>
              </w:rPr>
              <w:t>1</w:t>
            </w:r>
            <w:r w:rsidR="00330BF1" w:rsidRPr="007A2E27">
              <w:rPr>
                <w:rFonts w:asciiTheme="majorEastAsia" w:eastAsiaTheme="majorEastAsia" w:hAnsiTheme="majorEastAsia" w:hint="eastAsia"/>
                <w:lang w:eastAsia="ja-JP"/>
              </w:rPr>
              <w:t>5</w:t>
            </w:r>
            <w:r w:rsidRPr="007A2E27">
              <w:rPr>
                <w:rFonts w:asciiTheme="majorEastAsia" w:eastAsiaTheme="majorEastAsia" w:hAnsiTheme="majorEastAsia"/>
              </w:rPr>
              <w:t>:</w:t>
            </w:r>
            <w:r w:rsidR="007D6737" w:rsidRPr="007A2E27">
              <w:rPr>
                <w:rFonts w:asciiTheme="majorEastAsia" w:eastAsiaTheme="majorEastAsia" w:hAnsiTheme="majorEastAsia" w:hint="eastAsia"/>
                <w:lang w:eastAsia="ja-JP"/>
              </w:rPr>
              <w:t>4</w:t>
            </w:r>
            <w:r w:rsidR="00330BF1" w:rsidRPr="007A2E27">
              <w:rPr>
                <w:rFonts w:asciiTheme="majorEastAsia" w:eastAsiaTheme="majorEastAsia" w:hAnsiTheme="majorEastAsia" w:hint="eastAsia"/>
                <w:lang w:eastAsia="ja-JP"/>
              </w:rPr>
              <w:t>0</w:t>
            </w:r>
          </w:p>
        </w:tc>
        <w:tc>
          <w:tcPr>
            <w:tcW w:w="850" w:type="dxa"/>
          </w:tcPr>
          <w:p w14:paraId="52CEDE64" w14:textId="77777777" w:rsidR="00295EA0" w:rsidRPr="00050E6E" w:rsidRDefault="008D610A">
            <w:pPr>
              <w:rPr>
                <w:rFonts w:asciiTheme="majorEastAsia" w:eastAsiaTheme="majorEastAsia" w:hAnsiTheme="majorEastAsia"/>
              </w:rPr>
            </w:pPr>
            <w:r w:rsidRPr="00050E6E">
              <w:rPr>
                <w:rFonts w:asciiTheme="majorEastAsia" w:eastAsiaTheme="majorEastAsia" w:hAnsiTheme="majorEastAsia"/>
              </w:rPr>
              <w:t>15</w:t>
            </w:r>
            <w:r w:rsidRPr="00050E6E">
              <w:rPr>
                <w:rFonts w:asciiTheme="majorEastAsia" w:eastAsiaTheme="majorEastAsia" w:hAnsiTheme="majorEastAsia"/>
              </w:rPr>
              <w:t>分</w:t>
            </w:r>
          </w:p>
        </w:tc>
        <w:tc>
          <w:tcPr>
            <w:tcW w:w="3402" w:type="dxa"/>
          </w:tcPr>
          <w:p w14:paraId="653696FD" w14:textId="6C734C6E" w:rsidR="00295EA0" w:rsidRPr="00050E6E" w:rsidRDefault="008D610A">
            <w:pPr>
              <w:rPr>
                <w:rFonts w:asciiTheme="majorEastAsia" w:eastAsiaTheme="majorEastAsia" w:hAnsiTheme="majorEastAsia"/>
                <w:lang w:eastAsia="ja-JP"/>
              </w:rPr>
            </w:pPr>
            <w:r w:rsidRPr="00050E6E">
              <w:rPr>
                <w:rFonts w:asciiTheme="majorEastAsia" w:eastAsiaTheme="majorEastAsia" w:hAnsiTheme="majorEastAsia"/>
              </w:rPr>
              <w:t>⑤</w:t>
            </w:r>
            <w:r w:rsidR="002C1323">
              <w:rPr>
                <w:rFonts w:asciiTheme="majorEastAsia" w:eastAsiaTheme="majorEastAsia" w:hAnsiTheme="majorEastAsia" w:hint="eastAsia"/>
                <w:lang w:eastAsia="ja-JP"/>
              </w:rPr>
              <w:t>需要側の所感発表</w:t>
            </w:r>
          </w:p>
        </w:tc>
        <w:tc>
          <w:tcPr>
            <w:tcW w:w="4961" w:type="dxa"/>
          </w:tcPr>
          <w:p w14:paraId="7A4B60FE" w14:textId="26C5D910" w:rsidR="00295EA0" w:rsidRPr="00050E6E" w:rsidRDefault="008D610A">
            <w:pPr>
              <w:rPr>
                <w:rFonts w:asciiTheme="majorEastAsia" w:eastAsiaTheme="majorEastAsia" w:hAnsiTheme="majorEastAsia"/>
                <w:lang w:eastAsia="ja-JP"/>
              </w:rPr>
            </w:pPr>
            <w:r w:rsidRPr="00050E6E">
              <w:rPr>
                <w:rFonts w:asciiTheme="majorEastAsia" w:eastAsiaTheme="majorEastAsia" w:hAnsiTheme="majorEastAsia"/>
                <w:lang w:eastAsia="ja-JP"/>
              </w:rPr>
              <w:t>リソースの掛け合わせ</w:t>
            </w:r>
            <w:r w:rsidR="0051223C">
              <w:rPr>
                <w:rFonts w:asciiTheme="majorEastAsia" w:eastAsiaTheme="majorEastAsia" w:hAnsiTheme="majorEastAsia" w:hint="eastAsia"/>
                <w:lang w:eastAsia="ja-JP"/>
              </w:rPr>
              <w:t>の可能性、</w:t>
            </w:r>
            <w:r w:rsidR="004E6ED9">
              <w:rPr>
                <w:rFonts w:asciiTheme="majorEastAsia" w:eastAsiaTheme="majorEastAsia" w:hAnsiTheme="majorEastAsia" w:hint="eastAsia"/>
                <w:lang w:eastAsia="ja-JP"/>
              </w:rPr>
              <w:t>この後の交流会への期待など所感発表</w:t>
            </w:r>
          </w:p>
        </w:tc>
      </w:tr>
      <w:tr w:rsidR="00295EA0" w:rsidRPr="00050E6E" w14:paraId="6EC64BC5" w14:textId="77777777" w:rsidTr="00330BF1">
        <w:tc>
          <w:tcPr>
            <w:tcW w:w="1668" w:type="dxa"/>
          </w:tcPr>
          <w:p w14:paraId="5968691B" w14:textId="27E982AD" w:rsidR="00295EA0" w:rsidRPr="00050E6E" w:rsidRDefault="008D610A">
            <w:pPr>
              <w:rPr>
                <w:rFonts w:asciiTheme="majorEastAsia" w:eastAsiaTheme="majorEastAsia" w:hAnsiTheme="majorEastAsia"/>
              </w:rPr>
            </w:pPr>
            <w:r w:rsidRPr="00050E6E">
              <w:rPr>
                <w:rFonts w:asciiTheme="majorEastAsia" w:eastAsiaTheme="majorEastAsia" w:hAnsiTheme="majorEastAsia"/>
              </w:rPr>
              <w:t>1</w:t>
            </w:r>
            <w:r w:rsidR="00330BF1" w:rsidRPr="00050E6E">
              <w:rPr>
                <w:rFonts w:asciiTheme="majorEastAsia" w:eastAsiaTheme="majorEastAsia" w:hAnsiTheme="majorEastAsia" w:hint="eastAsia"/>
                <w:lang w:eastAsia="ja-JP"/>
              </w:rPr>
              <w:t>5</w:t>
            </w:r>
            <w:r w:rsidRPr="00050E6E">
              <w:rPr>
                <w:rFonts w:asciiTheme="majorEastAsia" w:eastAsiaTheme="majorEastAsia" w:hAnsiTheme="majorEastAsia"/>
              </w:rPr>
              <w:t>:</w:t>
            </w:r>
            <w:r w:rsidR="007D6737">
              <w:rPr>
                <w:rFonts w:asciiTheme="majorEastAsia" w:eastAsiaTheme="majorEastAsia" w:hAnsiTheme="majorEastAsia" w:hint="eastAsia"/>
                <w:lang w:eastAsia="ja-JP"/>
              </w:rPr>
              <w:t>4</w:t>
            </w:r>
            <w:r w:rsidR="00330BF1" w:rsidRPr="00050E6E">
              <w:rPr>
                <w:rFonts w:asciiTheme="majorEastAsia" w:eastAsiaTheme="majorEastAsia" w:hAnsiTheme="majorEastAsia" w:hint="eastAsia"/>
                <w:lang w:eastAsia="ja-JP"/>
              </w:rPr>
              <w:t>0</w:t>
            </w:r>
            <w:r w:rsidRPr="00050E6E">
              <w:rPr>
                <w:rFonts w:asciiTheme="majorEastAsia" w:eastAsiaTheme="majorEastAsia" w:hAnsiTheme="majorEastAsia"/>
              </w:rPr>
              <w:t>〜</w:t>
            </w:r>
            <w:r w:rsidRPr="00050E6E">
              <w:rPr>
                <w:rFonts w:asciiTheme="majorEastAsia" w:eastAsiaTheme="majorEastAsia" w:hAnsiTheme="majorEastAsia"/>
              </w:rPr>
              <w:t>1</w:t>
            </w:r>
            <w:r w:rsidR="00330BF1" w:rsidRPr="00050E6E">
              <w:rPr>
                <w:rFonts w:asciiTheme="majorEastAsia" w:eastAsiaTheme="majorEastAsia" w:hAnsiTheme="majorEastAsia" w:hint="eastAsia"/>
                <w:lang w:eastAsia="ja-JP"/>
              </w:rPr>
              <w:t>6</w:t>
            </w:r>
            <w:r w:rsidRPr="00050E6E">
              <w:rPr>
                <w:rFonts w:asciiTheme="majorEastAsia" w:eastAsiaTheme="majorEastAsia" w:hAnsiTheme="majorEastAsia"/>
              </w:rPr>
              <w:t>:</w:t>
            </w:r>
            <w:r w:rsidR="00A2538B">
              <w:rPr>
                <w:rFonts w:asciiTheme="majorEastAsia" w:eastAsiaTheme="majorEastAsia" w:hAnsiTheme="majorEastAsia" w:hint="eastAsia"/>
                <w:lang w:eastAsia="ja-JP"/>
              </w:rPr>
              <w:t>3</w:t>
            </w:r>
            <w:r w:rsidRPr="00050E6E">
              <w:rPr>
                <w:rFonts w:asciiTheme="majorEastAsia" w:eastAsiaTheme="majorEastAsia" w:hAnsiTheme="majorEastAsia"/>
              </w:rPr>
              <w:t>0</w:t>
            </w:r>
          </w:p>
        </w:tc>
        <w:tc>
          <w:tcPr>
            <w:tcW w:w="850" w:type="dxa"/>
          </w:tcPr>
          <w:p w14:paraId="159508C7" w14:textId="46E392BE" w:rsidR="00295EA0" w:rsidRPr="00050E6E" w:rsidRDefault="007D6737">
            <w:pPr>
              <w:rPr>
                <w:rFonts w:asciiTheme="majorEastAsia" w:eastAsiaTheme="majorEastAsia" w:hAnsiTheme="majorEastAsia"/>
              </w:rPr>
            </w:pPr>
            <w:r>
              <w:rPr>
                <w:rFonts w:asciiTheme="majorEastAsia" w:eastAsiaTheme="majorEastAsia" w:hAnsiTheme="majorEastAsia" w:hint="eastAsia"/>
                <w:lang w:eastAsia="ja-JP"/>
              </w:rPr>
              <w:t>50</w:t>
            </w:r>
            <w:r w:rsidR="00C56014" w:rsidRPr="00050E6E">
              <w:rPr>
                <w:rFonts w:asciiTheme="majorEastAsia" w:eastAsiaTheme="majorEastAsia" w:hAnsiTheme="majorEastAsia"/>
              </w:rPr>
              <w:t>分</w:t>
            </w:r>
          </w:p>
        </w:tc>
        <w:tc>
          <w:tcPr>
            <w:tcW w:w="3402" w:type="dxa"/>
          </w:tcPr>
          <w:p w14:paraId="117E7736" w14:textId="7E5867C3" w:rsidR="00295EA0" w:rsidRPr="00050E6E" w:rsidRDefault="007A2E27">
            <w:pPr>
              <w:rPr>
                <w:rFonts w:asciiTheme="majorEastAsia" w:eastAsiaTheme="majorEastAsia" w:hAnsiTheme="majorEastAsia"/>
                <w:lang w:eastAsia="ja-JP"/>
              </w:rPr>
            </w:pPr>
            <w:r w:rsidRPr="00050E6E">
              <w:rPr>
                <w:rFonts w:asciiTheme="majorEastAsia" w:eastAsiaTheme="majorEastAsia" w:hAnsiTheme="majorEastAsia" w:hint="eastAsia"/>
                <w:lang w:eastAsia="ja-JP"/>
              </w:rPr>
              <w:t>交流会</w:t>
            </w:r>
            <w:r>
              <w:rPr>
                <w:rFonts w:asciiTheme="majorEastAsia" w:eastAsiaTheme="majorEastAsia" w:hAnsiTheme="majorEastAsia" w:hint="eastAsia"/>
                <w:lang w:eastAsia="ja-JP"/>
              </w:rPr>
              <w:t>（生産者アピールが不十分方にインタビュー（マイク）</w:t>
            </w:r>
          </w:p>
        </w:tc>
        <w:tc>
          <w:tcPr>
            <w:tcW w:w="4961" w:type="dxa"/>
          </w:tcPr>
          <w:p w14:paraId="3BB01FF2" w14:textId="0F24F436" w:rsidR="000F5D89" w:rsidRPr="000F5D89" w:rsidRDefault="00330BF1">
            <w:pPr>
              <w:rPr>
                <w:rFonts w:asciiTheme="majorEastAsia" w:eastAsiaTheme="majorEastAsia" w:hAnsiTheme="majorEastAsia"/>
                <w:lang w:eastAsia="ja-JP"/>
              </w:rPr>
            </w:pPr>
            <w:r w:rsidRPr="00050E6E">
              <w:rPr>
                <w:rFonts w:asciiTheme="majorEastAsia" w:eastAsiaTheme="majorEastAsia" w:hAnsiTheme="majorEastAsia" w:hint="eastAsia"/>
                <w:lang w:eastAsia="ja-JP"/>
              </w:rPr>
              <w:t>参加者での意見交換で交流会やPJ参画等の</w:t>
            </w:r>
            <w:r w:rsidR="000F5D89">
              <w:rPr>
                <w:rFonts w:asciiTheme="majorEastAsia" w:eastAsiaTheme="majorEastAsia" w:hAnsiTheme="majorEastAsia" w:hint="eastAsia"/>
                <w:lang w:eastAsia="ja-JP"/>
              </w:rPr>
              <w:t>可能性など</w:t>
            </w:r>
          </w:p>
        </w:tc>
      </w:tr>
    </w:tbl>
    <w:p w14:paraId="3905EF09" w14:textId="6FC4284F" w:rsidR="009474E1" w:rsidRDefault="00677C5A" w:rsidP="007B270D">
      <w:pPr>
        <w:rPr>
          <w:lang w:eastAsia="ja-JP"/>
        </w:rPr>
      </w:pPr>
      <w:r>
        <w:rPr>
          <w:rFonts w:hint="eastAsia"/>
          <w:lang w:eastAsia="ja-JP"/>
        </w:rPr>
        <w:lastRenderedPageBreak/>
        <w:t>以上のような内容で、</w:t>
      </w:r>
      <w:r w:rsidR="009474E1">
        <w:rPr>
          <w:rFonts w:hint="eastAsia"/>
          <w:lang w:eastAsia="ja-JP"/>
        </w:rPr>
        <w:t>開催予定です。</w:t>
      </w:r>
    </w:p>
    <w:p w14:paraId="24BDC385" w14:textId="086BBE04" w:rsidR="009474E1" w:rsidRDefault="00DF4719" w:rsidP="007B270D">
      <w:pPr>
        <w:rPr>
          <w:lang w:eastAsia="ja-JP"/>
        </w:rPr>
      </w:pPr>
      <w:r>
        <w:rPr>
          <w:rFonts w:hint="eastAsia"/>
          <w:lang w:eastAsia="ja-JP"/>
        </w:rPr>
        <w:t>【</w:t>
      </w:r>
      <w:r w:rsidRPr="000F762F">
        <w:rPr>
          <w:rFonts w:hint="eastAsia"/>
          <w:b/>
          <w:bCs/>
          <w:lang w:eastAsia="ja-JP"/>
        </w:rPr>
        <w:t>加工事業、飲食販売事業者さま</w:t>
      </w:r>
      <w:r w:rsidR="00911049">
        <w:rPr>
          <w:rFonts w:hint="eastAsia"/>
          <w:b/>
          <w:bCs/>
          <w:lang w:eastAsia="ja-JP"/>
        </w:rPr>
        <w:t>へ</w:t>
      </w:r>
      <w:r>
        <w:rPr>
          <w:rFonts w:hint="eastAsia"/>
          <w:lang w:eastAsia="ja-JP"/>
        </w:rPr>
        <w:t>】</w:t>
      </w:r>
    </w:p>
    <w:p w14:paraId="5CF43473" w14:textId="252477D7" w:rsidR="009474E1" w:rsidRDefault="009474E1" w:rsidP="007B270D">
      <w:pPr>
        <w:rPr>
          <w:lang w:eastAsia="ja-JP"/>
        </w:rPr>
      </w:pPr>
      <w:r>
        <w:rPr>
          <w:rFonts w:hint="eastAsia"/>
          <w:lang w:eastAsia="ja-JP"/>
        </w:rPr>
        <w:t>・当日、</w:t>
      </w:r>
      <w:r w:rsidR="00BD4C85" w:rsidRPr="00BD4C85">
        <w:rPr>
          <w:rFonts w:hint="eastAsia"/>
          <w:b/>
          <w:bCs/>
          <w:lang w:eastAsia="ja-JP"/>
        </w:rPr>
        <w:t>約7分間</w:t>
      </w:r>
      <w:r w:rsidR="00BD4C85">
        <w:rPr>
          <w:rFonts w:hint="eastAsia"/>
          <w:lang w:eastAsia="ja-JP"/>
        </w:rPr>
        <w:t>で、</w:t>
      </w:r>
    </w:p>
    <w:p w14:paraId="3173A277" w14:textId="2D855D42" w:rsidR="0084157E" w:rsidRPr="00DF4719" w:rsidRDefault="0084157E" w:rsidP="0084157E">
      <w:pPr>
        <w:rPr>
          <w:b/>
          <w:bCs/>
          <w:lang w:eastAsia="ja-JP"/>
        </w:rPr>
      </w:pPr>
      <w:r w:rsidRPr="00DF4719">
        <w:rPr>
          <w:rFonts w:hint="eastAsia"/>
          <w:b/>
          <w:bCs/>
          <w:lang w:eastAsia="ja-JP"/>
        </w:rPr>
        <w:t>・</w:t>
      </w:r>
      <w:r w:rsidRPr="00DF4719">
        <w:rPr>
          <w:b/>
          <w:bCs/>
          <w:lang w:eastAsia="ja-JP"/>
        </w:rPr>
        <w:t>御社の案内（所在地、取扱商品（主力など））</w:t>
      </w:r>
    </w:p>
    <w:p w14:paraId="3C2C7477" w14:textId="77777777" w:rsidR="0084157E" w:rsidRPr="00DF4719" w:rsidRDefault="0084157E" w:rsidP="0084157E">
      <w:pPr>
        <w:rPr>
          <w:b/>
          <w:bCs/>
          <w:lang w:eastAsia="ja-JP"/>
        </w:rPr>
      </w:pPr>
      <w:r w:rsidRPr="00DF4719">
        <w:rPr>
          <w:b/>
          <w:bCs/>
          <w:lang w:eastAsia="ja-JP"/>
        </w:rPr>
        <w:t>・商品づくりのコンセプトなど（理念など）</w:t>
      </w:r>
    </w:p>
    <w:p w14:paraId="1EC8B614" w14:textId="2354A7F7" w:rsidR="0084157E" w:rsidRPr="00DF4719" w:rsidRDefault="0084157E" w:rsidP="0084157E">
      <w:pPr>
        <w:rPr>
          <w:b/>
          <w:bCs/>
          <w:lang w:eastAsia="ja-JP"/>
        </w:rPr>
      </w:pPr>
      <w:r w:rsidRPr="00DF4719">
        <w:rPr>
          <w:b/>
          <w:bCs/>
          <w:lang w:eastAsia="ja-JP"/>
        </w:rPr>
        <w:t>・今回欲しい食材、商材など、出会いたい生産者さんなど </w:t>
      </w:r>
    </w:p>
    <w:p w14:paraId="14FDD132" w14:textId="77777777" w:rsidR="0084157E" w:rsidRPr="0084157E" w:rsidRDefault="0084157E" w:rsidP="0084157E">
      <w:pPr>
        <w:rPr>
          <w:lang w:eastAsia="ja-JP"/>
        </w:rPr>
      </w:pPr>
      <w:r w:rsidRPr="0084157E">
        <w:rPr>
          <w:lang w:eastAsia="ja-JP"/>
        </w:rPr>
        <w:t>を語っていただき、参加者さんにプレゼンをお願いいたします。</w:t>
      </w:r>
    </w:p>
    <w:p w14:paraId="3DA23366" w14:textId="5770AE77" w:rsidR="0084157E" w:rsidRDefault="00DF4719" w:rsidP="0084157E">
      <w:pPr>
        <w:rPr>
          <w:lang w:eastAsia="ja-JP"/>
        </w:rPr>
      </w:pPr>
      <w:r>
        <w:rPr>
          <w:rFonts w:hint="eastAsia"/>
          <w:lang w:eastAsia="ja-JP"/>
        </w:rPr>
        <w:t>会社案内や商品パンフレット、サンプルなど、当日会場で配布していただけますので、ご用意ください。</w:t>
      </w:r>
    </w:p>
    <w:p w14:paraId="2F767A2F" w14:textId="13D42C7B" w:rsidR="00DF4719" w:rsidRDefault="00DF4719" w:rsidP="0084157E">
      <w:pPr>
        <w:rPr>
          <w:lang w:eastAsia="ja-JP"/>
        </w:rPr>
      </w:pPr>
      <w:r>
        <w:rPr>
          <w:rFonts w:hint="eastAsia"/>
          <w:lang w:eastAsia="ja-JP"/>
        </w:rPr>
        <w:t>（事前（開催約1週間前くらい）に、参加人数などをお知らせします。）</w:t>
      </w:r>
    </w:p>
    <w:p w14:paraId="23ADECAE" w14:textId="77777777" w:rsidR="007F1898" w:rsidRDefault="007F1898" w:rsidP="0084157E">
      <w:pPr>
        <w:rPr>
          <w:lang w:eastAsia="ja-JP"/>
        </w:rPr>
      </w:pPr>
    </w:p>
    <w:p w14:paraId="16AFBD2F" w14:textId="45C7B3C3" w:rsidR="007F1898" w:rsidRDefault="007F1898" w:rsidP="007F1898">
      <w:pPr>
        <w:rPr>
          <w:lang w:eastAsia="ja-JP"/>
        </w:rPr>
      </w:pPr>
      <w:r>
        <w:rPr>
          <w:rFonts w:hint="eastAsia"/>
          <w:lang w:eastAsia="ja-JP"/>
        </w:rPr>
        <w:t>【</w:t>
      </w:r>
      <w:r w:rsidRPr="000F762F">
        <w:rPr>
          <w:rFonts w:hint="eastAsia"/>
          <w:b/>
          <w:bCs/>
          <w:lang w:eastAsia="ja-JP"/>
        </w:rPr>
        <w:t>生産者さま</w:t>
      </w:r>
      <w:r w:rsidR="00911049">
        <w:rPr>
          <w:rFonts w:hint="eastAsia"/>
          <w:b/>
          <w:bCs/>
          <w:lang w:eastAsia="ja-JP"/>
        </w:rPr>
        <w:t>へ</w:t>
      </w:r>
      <w:r>
        <w:rPr>
          <w:rFonts w:hint="eastAsia"/>
          <w:lang w:eastAsia="ja-JP"/>
        </w:rPr>
        <w:t>】</w:t>
      </w:r>
    </w:p>
    <w:p w14:paraId="0986B227" w14:textId="33549D02" w:rsidR="007F1898" w:rsidRDefault="007F1898" w:rsidP="007F1898">
      <w:pPr>
        <w:rPr>
          <w:lang w:eastAsia="ja-JP"/>
        </w:rPr>
      </w:pPr>
      <w:r>
        <w:rPr>
          <w:rFonts w:hint="eastAsia"/>
          <w:lang w:eastAsia="ja-JP"/>
        </w:rPr>
        <w:t>・自慢の商品のサンプル（あれば、</w:t>
      </w:r>
      <w:r w:rsidR="001022A3">
        <w:rPr>
          <w:rFonts w:hint="eastAsia"/>
          <w:lang w:eastAsia="ja-JP"/>
        </w:rPr>
        <w:t>なければ写真など）</w:t>
      </w:r>
    </w:p>
    <w:p w14:paraId="48A0F979" w14:textId="47F03383" w:rsidR="001022A3" w:rsidRDefault="001022A3" w:rsidP="007F1898">
      <w:pPr>
        <w:rPr>
          <w:lang w:eastAsia="ja-JP"/>
        </w:rPr>
      </w:pPr>
      <w:r>
        <w:rPr>
          <w:rFonts w:hint="eastAsia"/>
          <w:lang w:eastAsia="ja-JP"/>
        </w:rPr>
        <w:t>・FCP展示会・商談シート（</w:t>
      </w:r>
      <w:r w:rsidR="00B72CAA">
        <w:rPr>
          <w:rFonts w:hint="eastAsia"/>
          <w:lang w:eastAsia="ja-JP"/>
        </w:rPr>
        <w:t>ない場合は、ご相談ください）</w:t>
      </w:r>
    </w:p>
    <w:p w14:paraId="289E6E49" w14:textId="6063AF95" w:rsidR="00B72CAA" w:rsidRDefault="00B72CAA" w:rsidP="007F1898">
      <w:pPr>
        <w:rPr>
          <w:lang w:eastAsia="ja-JP"/>
        </w:rPr>
      </w:pPr>
      <w:r>
        <w:rPr>
          <w:rFonts w:hint="eastAsia"/>
          <w:lang w:eastAsia="ja-JP"/>
        </w:rPr>
        <w:t>・当日、参加いただきプレゼンテーションをしていただく方は事務局までお知らせ下さい。</w:t>
      </w:r>
    </w:p>
    <w:p w14:paraId="78F8D6B3" w14:textId="0386BE73" w:rsidR="00B72E63" w:rsidRDefault="00B72E63" w:rsidP="007F1898">
      <w:pPr>
        <w:rPr>
          <w:lang w:eastAsia="ja-JP"/>
        </w:rPr>
      </w:pPr>
      <w:r>
        <w:rPr>
          <w:rFonts w:hint="eastAsia"/>
          <w:lang w:eastAsia="ja-JP"/>
        </w:rPr>
        <w:t>（サンプルや</w:t>
      </w:r>
      <w:r w:rsidR="006D01B8">
        <w:rPr>
          <w:rFonts w:hint="eastAsia"/>
          <w:lang w:eastAsia="ja-JP"/>
        </w:rPr>
        <w:t>FCP展示会・商談シートの受渡しは、</w:t>
      </w:r>
      <w:r w:rsidR="00911049">
        <w:rPr>
          <w:rFonts w:hint="eastAsia"/>
          <w:lang w:eastAsia="ja-JP"/>
        </w:rPr>
        <w:t>随時事務局に</w:t>
      </w:r>
      <w:r w:rsidR="006D01B8">
        <w:rPr>
          <w:rFonts w:hint="eastAsia"/>
          <w:lang w:eastAsia="ja-JP"/>
        </w:rPr>
        <w:t>ご相談ください）</w:t>
      </w:r>
    </w:p>
    <w:p w14:paraId="10099BC0" w14:textId="77777777" w:rsidR="006D01B8" w:rsidRDefault="006D01B8" w:rsidP="007F1898">
      <w:pPr>
        <w:rPr>
          <w:lang w:eastAsia="ja-JP"/>
        </w:rPr>
      </w:pPr>
    </w:p>
    <w:p w14:paraId="0A7B6EB3" w14:textId="77777777" w:rsidR="000B7192" w:rsidRDefault="000B7192" w:rsidP="00032D83">
      <w:pPr>
        <w:rPr>
          <w:lang w:eastAsia="ja-JP"/>
        </w:rPr>
      </w:pPr>
    </w:p>
    <w:p w14:paraId="467EB001" w14:textId="43062D6F" w:rsidR="000B7192" w:rsidRPr="007A2E27" w:rsidRDefault="000B7192" w:rsidP="00032D83">
      <w:pPr>
        <w:rPr>
          <w:b/>
          <w:bCs/>
          <w:lang w:eastAsia="ja-JP"/>
        </w:rPr>
      </w:pPr>
      <w:r w:rsidRPr="007A2E27">
        <w:rPr>
          <w:rFonts w:hint="eastAsia"/>
          <w:b/>
          <w:bCs/>
          <w:lang w:eastAsia="ja-JP"/>
        </w:rPr>
        <w:t>不明なことがございましたら、</w:t>
      </w:r>
    </w:p>
    <w:p w14:paraId="7D6D239A" w14:textId="6FEFD4BF" w:rsidR="0072333B" w:rsidRDefault="0072333B" w:rsidP="00032D83">
      <w:pPr>
        <w:rPr>
          <w:lang w:eastAsia="ja-JP"/>
        </w:rPr>
      </w:pPr>
      <w:r>
        <w:rPr>
          <w:rFonts w:hint="eastAsia"/>
          <w:lang w:eastAsia="ja-JP"/>
        </w:rPr>
        <w:t>京都府農林水産部 流通・ブランド戦略課  担当：浅田まで、</w:t>
      </w:r>
      <w:r w:rsidR="003243D5">
        <w:rPr>
          <w:rFonts w:hint="eastAsia"/>
          <w:lang w:eastAsia="ja-JP"/>
        </w:rPr>
        <w:t>お願いいたします。</w:t>
      </w:r>
    </w:p>
    <w:p w14:paraId="22B56306" w14:textId="3CE4868D" w:rsidR="0084157E" w:rsidRDefault="00D3435A" w:rsidP="007B270D">
      <w:pPr>
        <w:rPr>
          <w:lang w:eastAsia="ja-JP"/>
        </w:rPr>
      </w:pPr>
      <w:r>
        <w:rPr>
          <w:lang w:eastAsia="ja-JP"/>
        </w:rPr>
        <w:t>TEL：075-414-4954  FAX： 075-414-4974</w:t>
      </w:r>
      <w:r>
        <w:rPr>
          <w:rFonts w:hint="eastAsia"/>
          <w:lang w:eastAsia="ja-JP"/>
        </w:rPr>
        <w:t xml:space="preserve">    </w:t>
      </w:r>
      <w:r>
        <w:rPr>
          <w:lang w:eastAsia="ja-JP"/>
        </w:rPr>
        <w:t>Email：</w:t>
      </w:r>
      <w:hyperlink r:id="rId6" w:history="1">
        <w:r w:rsidR="00F60C8B" w:rsidRPr="008C01A2">
          <w:rPr>
            <w:rStyle w:val="aff"/>
            <w:lang w:eastAsia="ja-JP"/>
          </w:rPr>
          <w:t>ryutsu-brand@pref.kyoto.lg.jp</w:t>
        </w:r>
      </w:hyperlink>
    </w:p>
    <w:p w14:paraId="19F99491" w14:textId="77777777" w:rsidR="00F60C8B" w:rsidRDefault="00F60C8B" w:rsidP="007B270D">
      <w:pPr>
        <w:rPr>
          <w:lang w:eastAsia="ja-JP"/>
        </w:rPr>
      </w:pPr>
    </w:p>
    <w:p w14:paraId="01CDFEF2" w14:textId="77777777" w:rsidR="00F60C8B" w:rsidRDefault="00F60C8B" w:rsidP="007B270D">
      <w:pPr>
        <w:rPr>
          <w:lang w:eastAsia="ja-JP"/>
        </w:rPr>
      </w:pPr>
    </w:p>
    <w:p w14:paraId="41FD1510" w14:textId="77777777" w:rsidR="00F60C8B" w:rsidRDefault="00F60C8B" w:rsidP="007B270D">
      <w:pPr>
        <w:rPr>
          <w:lang w:eastAsia="ja-JP"/>
        </w:rPr>
      </w:pPr>
    </w:p>
    <w:p w14:paraId="061DB9E5" w14:textId="77777777" w:rsidR="00F60C8B" w:rsidRDefault="00F60C8B" w:rsidP="007B270D">
      <w:pPr>
        <w:rPr>
          <w:lang w:eastAsia="ja-JP"/>
        </w:rPr>
      </w:pPr>
    </w:p>
    <w:p w14:paraId="3D56546E" w14:textId="77777777" w:rsidR="00F60C8B" w:rsidRDefault="00F60C8B" w:rsidP="007B270D">
      <w:pPr>
        <w:rPr>
          <w:lang w:eastAsia="ja-JP"/>
        </w:rPr>
      </w:pPr>
    </w:p>
    <w:p w14:paraId="5EB670BB" w14:textId="77777777" w:rsidR="00F60C8B" w:rsidRDefault="00F60C8B" w:rsidP="007B270D">
      <w:pPr>
        <w:rPr>
          <w:lang w:eastAsia="ja-JP"/>
        </w:rPr>
      </w:pPr>
    </w:p>
    <w:p w14:paraId="2B7B0908" w14:textId="77777777" w:rsidR="00F60C8B" w:rsidRDefault="00F60C8B" w:rsidP="007B270D">
      <w:pPr>
        <w:rPr>
          <w:lang w:eastAsia="ja-JP"/>
        </w:rPr>
      </w:pPr>
    </w:p>
    <w:p w14:paraId="30379884" w14:textId="77777777" w:rsidR="00F60C8B" w:rsidRDefault="00F60C8B" w:rsidP="007B270D">
      <w:pPr>
        <w:rPr>
          <w:lang w:eastAsia="ja-JP"/>
        </w:rPr>
      </w:pPr>
    </w:p>
    <w:p w14:paraId="34BAE444" w14:textId="77777777" w:rsidR="00F60C8B" w:rsidRPr="00570448" w:rsidRDefault="00F60C8B" w:rsidP="00F60C8B">
      <w:pPr>
        <w:rPr>
          <w:lang w:eastAsia="ja-JP"/>
        </w:rPr>
      </w:pPr>
      <w:r>
        <w:rPr>
          <w:rFonts w:hint="eastAsia"/>
          <w:lang w:eastAsia="ja-JP"/>
        </w:rPr>
        <w:lastRenderedPageBreak/>
        <w:t>＋＋＋＋＋＋＋＋＋＋＋＋＋＋＋＋＋＋＋＋＋＋＋＋＋＋＋＋＋＋＋＋＋＋＋＋＋＋＋＋＋＋＋＋＋＋＋＋</w:t>
      </w:r>
    </w:p>
    <w:p w14:paraId="00D3D52E" w14:textId="77777777" w:rsidR="00F60C8B" w:rsidRPr="00D050EB" w:rsidRDefault="00F60C8B" w:rsidP="00F60C8B">
      <w:pPr>
        <w:rPr>
          <w:b/>
          <w:bCs/>
          <w:lang w:eastAsia="ja-JP"/>
        </w:rPr>
      </w:pPr>
      <w:r w:rsidRPr="00D050EB">
        <w:rPr>
          <w:rFonts w:hint="eastAsia"/>
          <w:b/>
          <w:bCs/>
          <w:lang w:eastAsia="ja-JP"/>
        </w:rPr>
        <w:t>加工事業者さんのご紹介（</w:t>
      </w:r>
      <w:r w:rsidRPr="00D050EB">
        <w:rPr>
          <w:b/>
          <w:bCs/>
          <w:lang w:eastAsia="ja-JP"/>
        </w:rPr>
        <w:t>7月14日現在：随時更新案内します）</w:t>
      </w:r>
    </w:p>
    <w:p w14:paraId="59A5FC55" w14:textId="77777777" w:rsidR="00F60C8B" w:rsidRPr="00004FB1" w:rsidRDefault="00F60C8B" w:rsidP="00F60C8B">
      <w:pPr>
        <w:rPr>
          <w:lang w:eastAsia="ja-JP"/>
        </w:rPr>
      </w:pPr>
      <w:r w:rsidRPr="007D2E68">
        <w:rPr>
          <w:rFonts w:hint="eastAsia"/>
          <w:b/>
          <w:bCs/>
          <w:lang w:eastAsia="ja-JP"/>
        </w:rPr>
        <w:t>【石井食品】</w:t>
      </w:r>
      <w:hyperlink r:id="rId7" w:history="1">
        <w:r w:rsidRPr="00D050EB">
          <w:rPr>
            <w:rStyle w:val="aff"/>
            <w:lang w:eastAsia="ja-JP"/>
          </w:rPr>
          <w:t>https://www.ishiifood.co.jp/vision/</w:t>
        </w:r>
      </w:hyperlink>
    </w:p>
    <w:p w14:paraId="4FCE32AE" w14:textId="77777777" w:rsidR="00F60C8B" w:rsidRDefault="00F60C8B" w:rsidP="00F60C8B">
      <w:pPr>
        <w:rPr>
          <w:lang w:eastAsia="ja-JP"/>
        </w:rPr>
      </w:pPr>
      <w:r>
        <w:rPr>
          <w:rFonts w:hint="eastAsia"/>
          <w:lang w:eastAsia="ja-JP"/>
        </w:rPr>
        <w:t>地域の恵みを、地域の食卓へ。石井食品は、生産者の皆さまと共に、顔の見える関係で結ばれた「地域共存商品」を目指しています。安心・安全な食を届けるため、皆さまの畑・田んぼで育まれた恵みをぜひお分けください。共に地域の未来を育てていきましょう。ご協力を心よりお待ちしております。</w:t>
      </w:r>
    </w:p>
    <w:p w14:paraId="347B0E6F" w14:textId="77777777" w:rsidR="00F60C8B" w:rsidRDefault="00F60C8B" w:rsidP="00F60C8B">
      <w:pPr>
        <w:rPr>
          <w:lang w:eastAsia="ja-JP"/>
        </w:rPr>
      </w:pPr>
      <w:r>
        <w:rPr>
          <w:rFonts w:hint="eastAsia"/>
          <w:lang w:eastAsia="ja-JP"/>
        </w:rPr>
        <w:t>商品紹介（地域商品）</w:t>
      </w:r>
    </w:p>
    <w:p w14:paraId="6FE58E44" w14:textId="77777777" w:rsidR="00F60C8B" w:rsidRDefault="00F60C8B" w:rsidP="00F60C8B">
      <w:pPr>
        <w:rPr>
          <w:lang w:eastAsia="ja-JP"/>
        </w:rPr>
      </w:pPr>
      <w:hyperlink r:id="rId8" w:history="1">
        <w:r w:rsidRPr="00D050EB">
          <w:rPr>
            <w:rStyle w:val="aff"/>
            <w:lang w:eastAsia="ja-JP"/>
          </w:rPr>
          <w:t>https://www.ishiifood.co.jp/products/</w:t>
        </w:r>
      </w:hyperlink>
    </w:p>
    <w:p w14:paraId="548FADA7" w14:textId="77777777" w:rsidR="00F60C8B" w:rsidRDefault="00F60C8B" w:rsidP="00F60C8B">
      <w:pPr>
        <w:rPr>
          <w:lang w:eastAsia="ja-JP"/>
        </w:rPr>
      </w:pPr>
      <w:r>
        <w:rPr>
          <w:lang w:eastAsia="ja-JP"/>
        </w:rPr>
        <w:t>ESG環境・社会・ガバナンス情報）</w:t>
      </w:r>
    </w:p>
    <w:p w14:paraId="2705CFB0" w14:textId="77777777" w:rsidR="00F60C8B" w:rsidRDefault="00F60C8B" w:rsidP="00F60C8B">
      <w:pPr>
        <w:rPr>
          <w:lang w:eastAsia="ja-JP"/>
        </w:rPr>
      </w:pPr>
      <w:hyperlink r:id="rId9" w:history="1">
        <w:r w:rsidRPr="00D050EB">
          <w:rPr>
            <w:rStyle w:val="aff"/>
            <w:lang w:eastAsia="ja-JP"/>
          </w:rPr>
          <w:t>https://www.ishiifood.co.jp/wp/wp-content/uploads/2026/06/20260617_WebISHIIFOOD-ESG-REPORT2026.pdf</w:t>
        </w:r>
      </w:hyperlink>
    </w:p>
    <w:p w14:paraId="24FD5B9F" w14:textId="77777777" w:rsidR="00F60C8B" w:rsidRDefault="00F60C8B" w:rsidP="00F60C8B">
      <w:pPr>
        <w:rPr>
          <w:lang w:eastAsia="ja-JP"/>
        </w:rPr>
      </w:pPr>
      <w:r>
        <w:rPr>
          <w:rFonts w:hint="eastAsia"/>
          <w:lang w:eastAsia="ja-JP"/>
        </w:rPr>
        <w:t>「捨てるしかない」京都舞コーンを、美味しく届けるために。ロックファーム京都との</w:t>
      </w:r>
      <w:r>
        <w:rPr>
          <w:lang w:eastAsia="ja-JP"/>
        </w:rPr>
        <w:t>7年の歩み</w:t>
      </w:r>
    </w:p>
    <w:p w14:paraId="26B09D95" w14:textId="77777777" w:rsidR="00F60C8B" w:rsidRDefault="00F60C8B" w:rsidP="00F60C8B">
      <w:hyperlink r:id="rId10" w:history="1">
        <w:r w:rsidRPr="00D050EB">
          <w:rPr>
            <w:rStyle w:val="aff"/>
            <w:lang w:eastAsia="ja-JP"/>
          </w:rPr>
          <w:t>https://www.ishiifood.co.jp/topics/p14592/</w:t>
        </w:r>
      </w:hyperlink>
    </w:p>
    <w:p w14:paraId="609A2728" w14:textId="77777777" w:rsidR="00F60C8B" w:rsidRDefault="00F60C8B" w:rsidP="00F60C8B">
      <w:pPr>
        <w:rPr>
          <w:lang w:eastAsia="ja-JP"/>
        </w:rPr>
      </w:pPr>
    </w:p>
    <w:p w14:paraId="14DD150E" w14:textId="77777777" w:rsidR="00F60C8B" w:rsidRPr="00004FB1" w:rsidRDefault="00F60C8B" w:rsidP="00F60C8B">
      <w:pPr>
        <w:rPr>
          <w:lang w:eastAsia="ja-JP"/>
        </w:rPr>
      </w:pPr>
      <w:r w:rsidRPr="007D2E68">
        <w:rPr>
          <w:rFonts w:hint="eastAsia"/>
          <w:b/>
          <w:bCs/>
          <w:lang w:eastAsia="ja-JP"/>
        </w:rPr>
        <w:t>【</w:t>
      </w:r>
      <w:r w:rsidRPr="007D2E68">
        <w:rPr>
          <w:b/>
          <w:bCs/>
          <w:lang w:eastAsia="ja-JP"/>
        </w:rPr>
        <w:t>LINNÉ</w:t>
      </w:r>
      <w:r w:rsidRPr="007D2E68">
        <w:rPr>
          <w:rFonts w:hint="eastAsia"/>
          <w:b/>
          <w:bCs/>
          <w:lang w:eastAsia="ja-JP"/>
        </w:rPr>
        <w:t>】</w:t>
      </w:r>
      <w:hyperlink r:id="rId11" w:history="1">
        <w:r w:rsidRPr="007D2E68">
          <w:rPr>
            <w:rStyle w:val="aff"/>
            <w:lang w:eastAsia="ja-JP"/>
          </w:rPr>
          <w:t>https://linne-co.jp/</w:t>
        </w:r>
      </w:hyperlink>
    </w:p>
    <w:p w14:paraId="007D86AB" w14:textId="77777777" w:rsidR="00F60C8B" w:rsidRDefault="00F60C8B" w:rsidP="00F60C8B">
      <w:pPr>
        <w:rPr>
          <w:lang w:eastAsia="ja-JP"/>
        </w:rPr>
      </w:pPr>
      <w:r>
        <w:rPr>
          <w:rFonts w:hint="eastAsia"/>
          <w:lang w:eastAsia="ja-JP"/>
        </w:rPr>
        <w:t>はじめまして、</w:t>
      </w:r>
      <w:r>
        <w:rPr>
          <w:lang w:eastAsia="ja-JP"/>
        </w:rPr>
        <w:t>LINNEです。私たちは、2027年、京都・五条坂に酒蔵を開設予定です。</w:t>
      </w:r>
    </w:p>
    <w:p w14:paraId="6AA3F3A8" w14:textId="77777777" w:rsidR="00F60C8B" w:rsidRDefault="00F60C8B" w:rsidP="00F60C8B">
      <w:pPr>
        <w:rPr>
          <w:lang w:eastAsia="ja-JP"/>
        </w:rPr>
      </w:pPr>
      <w:r>
        <w:rPr>
          <w:rFonts w:hint="eastAsia"/>
          <w:lang w:eastAsia="ja-JP"/>
        </w:rPr>
        <w:t>京都の風土が育む素材を活かしたクラフト酒を</w:t>
      </w:r>
      <w:proofErr w:type="gramStart"/>
      <w:r>
        <w:rPr>
          <w:rFonts w:hint="eastAsia"/>
          <w:lang w:eastAsia="ja-JP"/>
        </w:rPr>
        <w:t>り</w:t>
      </w:r>
      <w:proofErr w:type="gramEnd"/>
      <w:r>
        <w:rPr>
          <w:rFonts w:hint="eastAsia"/>
          <w:lang w:eastAsia="ja-JP"/>
        </w:rPr>
        <w:t>ます。地域と共に歩む酒造りを目指し、京都産の米・果実・薬草など、素材を育てる生産者の皆さまとのご縁を探しています。</w:t>
      </w:r>
    </w:p>
    <w:p w14:paraId="2EC77450" w14:textId="77777777" w:rsidR="00F60C8B" w:rsidRDefault="00F60C8B" w:rsidP="00F60C8B">
      <w:pPr>
        <w:rPr>
          <w:lang w:eastAsia="ja-JP"/>
        </w:rPr>
      </w:pPr>
    </w:p>
    <w:p w14:paraId="34C5DECE" w14:textId="77777777" w:rsidR="00F60C8B" w:rsidRDefault="00F60C8B" w:rsidP="00F60C8B">
      <w:pPr>
        <w:rPr>
          <w:lang w:eastAsia="ja-JP"/>
        </w:rPr>
      </w:pPr>
      <w:r w:rsidRPr="007D2E68">
        <w:rPr>
          <w:lang w:eastAsia="ja-JP"/>
        </w:rPr>
        <w:t>LINNÉ</w:t>
      </w:r>
      <w:r>
        <w:rPr>
          <w:lang w:eastAsia="ja-JP"/>
        </w:rPr>
        <w:t>最高格、京都の恵みをつめ込んだ一本《800 栗 -2025-》をリリースしました。</w:t>
      </w:r>
    </w:p>
    <w:p w14:paraId="26015217" w14:textId="77777777" w:rsidR="00F60C8B" w:rsidRDefault="00F60C8B" w:rsidP="00F60C8B">
      <w:pPr>
        <w:rPr>
          <w:lang w:eastAsia="ja-JP"/>
        </w:rPr>
      </w:pPr>
      <w:hyperlink r:id="rId12" w:history="1">
        <w:r w:rsidRPr="007D2E68">
          <w:rPr>
            <w:rStyle w:val="aff"/>
            <w:lang w:eastAsia="ja-JP"/>
          </w:rPr>
          <w:t>https://linne-co.jp/news/%20NZ4XkgVb</w:t>
        </w:r>
      </w:hyperlink>
    </w:p>
    <w:p w14:paraId="1BB6FA40" w14:textId="77777777" w:rsidR="00F60C8B" w:rsidRDefault="00F60C8B" w:rsidP="00F60C8B">
      <w:pPr>
        <w:rPr>
          <w:lang w:eastAsia="ja-JP"/>
        </w:rPr>
      </w:pPr>
    </w:p>
    <w:p w14:paraId="55AB1E13" w14:textId="77777777" w:rsidR="00F60C8B" w:rsidRPr="00282A88" w:rsidRDefault="00F60C8B" w:rsidP="00F60C8B">
      <w:pPr>
        <w:rPr>
          <w:lang w:eastAsia="ja-JP"/>
        </w:rPr>
      </w:pPr>
      <w:r>
        <w:rPr>
          <w:rFonts w:hint="eastAsia"/>
          <w:lang w:eastAsia="ja-JP"/>
        </w:rPr>
        <w:t>【</w:t>
      </w:r>
      <w:r w:rsidRPr="00B87607">
        <w:rPr>
          <w:rFonts w:hint="eastAsia"/>
          <w:b/>
          <w:bCs/>
          <w:lang w:eastAsia="ja-JP"/>
        </w:rPr>
        <w:t>ノムラフーズ</w:t>
      </w:r>
      <w:r>
        <w:rPr>
          <w:rFonts w:hint="eastAsia"/>
          <w:lang w:eastAsia="ja-JP"/>
        </w:rPr>
        <w:t>】</w:t>
      </w:r>
      <w:hyperlink r:id="rId13" w:history="1">
        <w:r w:rsidRPr="00282A88">
          <w:rPr>
            <w:rStyle w:val="aff"/>
            <w:lang w:eastAsia="ja-JP"/>
          </w:rPr>
          <w:t>https://www.nomurafoods.jp/</w:t>
        </w:r>
      </w:hyperlink>
    </w:p>
    <w:p w14:paraId="20AD9AEB" w14:textId="77777777" w:rsidR="00F60C8B" w:rsidRDefault="00F60C8B" w:rsidP="00F60C8B">
      <w:pPr>
        <w:rPr>
          <w:lang w:eastAsia="ja-JP"/>
        </w:rPr>
      </w:pPr>
      <w:r>
        <w:rPr>
          <w:rFonts w:hint="eastAsia"/>
          <w:lang w:eastAsia="ja-JP"/>
        </w:rPr>
        <w:t>株式会社ノムラフーズは、より多くの方に「京のおばんざい」を届けるため、特殊冷凍の開発に着手し確立しました。冷凍の「京おせち」のパイオニアメーカーとして今日の市場拡大に寄与してきました。</w:t>
      </w:r>
    </w:p>
    <w:p w14:paraId="3F1CDEF2" w14:textId="77777777" w:rsidR="00F60C8B" w:rsidRDefault="00F60C8B" w:rsidP="00F60C8B">
      <w:pPr>
        <w:rPr>
          <w:lang w:eastAsia="ja-JP"/>
        </w:rPr>
      </w:pPr>
      <w:r>
        <w:rPr>
          <w:rFonts w:hint="eastAsia"/>
          <w:lang w:eastAsia="ja-JP"/>
        </w:rPr>
        <w:t>昨年、京都食ビジネスプラットフォームのプロジェクトで、京都文教大学さんと次世代に向けた「ネオおせち」を開発、販売し、多くのメディアでも話題になりました。</w:t>
      </w:r>
    </w:p>
    <w:p w14:paraId="51A1BEE2" w14:textId="77777777" w:rsidR="00F60C8B" w:rsidRDefault="00F60C8B" w:rsidP="00F60C8B">
      <w:pPr>
        <w:rPr>
          <w:lang w:eastAsia="ja-JP"/>
        </w:rPr>
      </w:pPr>
      <w:r>
        <w:rPr>
          <w:lang w:eastAsia="ja-JP"/>
        </w:rPr>
        <w:t>2027年には、宇治に新工場を竣工しますので、地元京都の食材を活かした商品開発もさらに進めてまいりますので、未利用材を含め、生産者さんとの出会いを楽しみにしています。</w:t>
      </w:r>
    </w:p>
    <w:p w14:paraId="4524BD31" w14:textId="77777777" w:rsidR="00F60C8B" w:rsidRDefault="00F60C8B" w:rsidP="00F60C8B">
      <w:pPr>
        <w:rPr>
          <w:lang w:eastAsia="ja-JP"/>
        </w:rPr>
      </w:pPr>
      <w:r>
        <w:rPr>
          <w:rFonts w:hint="eastAsia"/>
          <w:lang w:eastAsia="ja-JP"/>
        </w:rPr>
        <w:t>京のネオおせち</w:t>
      </w:r>
    </w:p>
    <w:p w14:paraId="2D7AD984" w14:textId="77777777" w:rsidR="00F60C8B" w:rsidRDefault="00F60C8B" w:rsidP="00F60C8B">
      <w:pPr>
        <w:rPr>
          <w:lang w:eastAsia="ja-JP"/>
        </w:rPr>
      </w:pPr>
      <w:hyperlink r:id="rId14" w:history="1">
        <w:r w:rsidRPr="00282A88">
          <w:rPr>
            <w:rStyle w:val="aff"/>
            <w:lang w:eastAsia="ja-JP"/>
          </w:rPr>
          <w:t>https://www.pref.kyoto.jp/koho/kaiken/documents/25092603.pdf</w:t>
        </w:r>
      </w:hyperlink>
    </w:p>
    <w:p w14:paraId="5CF77930" w14:textId="77777777" w:rsidR="00F60C8B" w:rsidRDefault="00F60C8B" w:rsidP="00F60C8B">
      <w:pPr>
        <w:rPr>
          <w:lang w:eastAsia="ja-JP"/>
        </w:rPr>
      </w:pPr>
    </w:p>
    <w:p w14:paraId="1CF11748" w14:textId="77777777" w:rsidR="00F60C8B" w:rsidRDefault="00F60C8B" w:rsidP="00F60C8B">
      <w:pPr>
        <w:rPr>
          <w:lang w:eastAsia="ja-JP"/>
        </w:rPr>
      </w:pPr>
      <w:r>
        <w:rPr>
          <w:rFonts w:hint="eastAsia"/>
          <w:lang w:eastAsia="ja-JP"/>
        </w:rPr>
        <w:t>産地との取り組み</w:t>
      </w:r>
    </w:p>
    <w:p w14:paraId="6816EDC2" w14:textId="77777777" w:rsidR="00F60C8B" w:rsidRDefault="00F60C8B" w:rsidP="00F60C8B">
      <w:pPr>
        <w:rPr>
          <w:lang w:eastAsia="ja-JP"/>
        </w:rPr>
      </w:pPr>
      <w:hyperlink r:id="rId15" w:history="1">
        <w:r w:rsidRPr="00282A88">
          <w:rPr>
            <w:rStyle w:val="aff"/>
            <w:lang w:eastAsia="ja-JP"/>
          </w:rPr>
          <w:t>https://www.nomurafoods.jp/commitment/production/</w:t>
        </w:r>
      </w:hyperlink>
    </w:p>
    <w:p w14:paraId="52AC2C0D" w14:textId="77777777" w:rsidR="00F60C8B" w:rsidRDefault="00F60C8B" w:rsidP="00F60C8B">
      <w:pPr>
        <w:rPr>
          <w:lang w:eastAsia="ja-JP"/>
        </w:rPr>
      </w:pPr>
    </w:p>
    <w:p w14:paraId="3222E33D" w14:textId="77777777" w:rsidR="00F60C8B" w:rsidRPr="00282A88" w:rsidRDefault="00F60C8B" w:rsidP="00F60C8B">
      <w:pPr>
        <w:rPr>
          <w:b/>
          <w:bCs/>
          <w:lang w:eastAsia="ja-JP"/>
        </w:rPr>
      </w:pPr>
      <w:r w:rsidRPr="00282A88">
        <w:rPr>
          <w:rFonts w:hint="eastAsia"/>
          <w:b/>
          <w:bCs/>
          <w:lang w:eastAsia="ja-JP"/>
        </w:rPr>
        <w:t>【京フーズ】</w:t>
      </w:r>
    </w:p>
    <w:p w14:paraId="7F745FF1" w14:textId="77777777" w:rsidR="00F60C8B" w:rsidRDefault="00F60C8B" w:rsidP="00F60C8B">
      <w:pPr>
        <w:rPr>
          <w:lang w:eastAsia="ja-JP"/>
        </w:rPr>
      </w:pPr>
      <w:r>
        <w:rPr>
          <w:rFonts w:hint="eastAsia"/>
          <w:lang w:eastAsia="ja-JP"/>
        </w:rPr>
        <w:t>京都地産地消にこだわった食材を、出来る限り使用したお弁当の製造販売をしております。</w:t>
      </w:r>
    </w:p>
    <w:p w14:paraId="2E919704" w14:textId="77777777" w:rsidR="00F60C8B" w:rsidRDefault="00F60C8B" w:rsidP="00F60C8B">
      <w:pPr>
        <w:rPr>
          <w:lang w:eastAsia="ja-JP"/>
        </w:rPr>
      </w:pPr>
      <w:r>
        <w:rPr>
          <w:rFonts w:hint="eastAsia"/>
          <w:lang w:eastAsia="ja-JP"/>
        </w:rPr>
        <w:t>また京都産の畜産や京都産の野菜を主に使用しております。</w:t>
      </w:r>
    </w:p>
    <w:p w14:paraId="225B2EAD" w14:textId="77777777" w:rsidR="00F60C8B" w:rsidRDefault="00F60C8B" w:rsidP="00F60C8B">
      <w:pPr>
        <w:rPr>
          <w:lang w:eastAsia="ja-JP"/>
        </w:rPr>
      </w:pPr>
      <w:r>
        <w:rPr>
          <w:rFonts w:hint="eastAsia"/>
          <w:lang w:eastAsia="ja-JP"/>
        </w:rPr>
        <w:t>資源の再利用に早くから取組み、「循環型農業」ＳＤＧｓにも貢献しています。</w:t>
      </w:r>
    </w:p>
    <w:p w14:paraId="1F1A5B7F" w14:textId="77777777" w:rsidR="00F60C8B" w:rsidRDefault="00F60C8B" w:rsidP="00F60C8B">
      <w:pPr>
        <w:rPr>
          <w:lang w:eastAsia="ja-JP"/>
        </w:rPr>
      </w:pPr>
    </w:p>
    <w:p w14:paraId="5134D6E6" w14:textId="77777777" w:rsidR="00F60C8B" w:rsidRDefault="00F60C8B" w:rsidP="00F60C8B">
      <w:pPr>
        <w:rPr>
          <w:lang w:eastAsia="ja-JP"/>
        </w:rPr>
      </w:pPr>
      <w:r>
        <w:rPr>
          <w:rFonts w:hint="eastAsia"/>
          <w:lang w:eastAsia="ja-JP"/>
        </w:rPr>
        <w:t>遊食邸</w:t>
      </w:r>
    </w:p>
    <w:p w14:paraId="7325257F" w14:textId="77777777" w:rsidR="00F60C8B" w:rsidRDefault="00F60C8B" w:rsidP="00F60C8B">
      <w:pPr>
        <w:rPr>
          <w:lang w:eastAsia="ja-JP"/>
        </w:rPr>
      </w:pPr>
      <w:hyperlink r:id="rId16" w:history="1">
        <w:r w:rsidRPr="00004FB1">
          <w:rPr>
            <w:rStyle w:val="aff"/>
            <w:lang w:eastAsia="ja-JP"/>
          </w:rPr>
          <w:t>https://yushokutei.jp/</w:t>
        </w:r>
      </w:hyperlink>
    </w:p>
    <w:p w14:paraId="731C6136" w14:textId="77777777" w:rsidR="00F60C8B" w:rsidRDefault="00F60C8B" w:rsidP="00F60C8B">
      <w:pPr>
        <w:rPr>
          <w:lang w:eastAsia="ja-JP"/>
        </w:rPr>
      </w:pPr>
      <w:r>
        <w:rPr>
          <w:rFonts w:hint="eastAsia"/>
          <w:lang w:eastAsia="ja-JP"/>
        </w:rPr>
        <w:t>京都ものづくり企業ナビ</w:t>
      </w:r>
      <w:r>
        <w:rPr>
          <w:lang w:eastAsia="ja-JP"/>
        </w:rPr>
        <w:t xml:space="preserve">  我が社の仕事</w:t>
      </w:r>
    </w:p>
    <w:p w14:paraId="22CA39FF" w14:textId="77777777" w:rsidR="00F60C8B" w:rsidRDefault="00F60C8B" w:rsidP="00F60C8B">
      <w:pPr>
        <w:rPr>
          <w:lang w:eastAsia="ja-JP"/>
        </w:rPr>
      </w:pPr>
      <w:hyperlink r:id="rId17" w:history="1">
        <w:r w:rsidRPr="00004FB1">
          <w:rPr>
            <w:rStyle w:val="aff"/>
            <w:lang w:eastAsia="ja-JP"/>
          </w:rPr>
          <w:t>https://www.monodukuri-kyoto.jp/company/4299/</w:t>
        </w:r>
      </w:hyperlink>
    </w:p>
    <w:p w14:paraId="431FBC56" w14:textId="77777777" w:rsidR="00F60C8B" w:rsidRDefault="00F60C8B" w:rsidP="00F60C8B">
      <w:pPr>
        <w:rPr>
          <w:lang w:eastAsia="ja-JP"/>
        </w:rPr>
      </w:pPr>
    </w:p>
    <w:p w14:paraId="3388FAC5" w14:textId="77777777" w:rsidR="00F60C8B" w:rsidRDefault="00F60C8B" w:rsidP="00F60C8B">
      <w:pPr>
        <w:rPr>
          <w:lang w:eastAsia="ja-JP"/>
        </w:rPr>
      </w:pPr>
      <w:r>
        <w:rPr>
          <w:rFonts w:hint="eastAsia"/>
          <w:lang w:eastAsia="ja-JP"/>
        </w:rPr>
        <w:t>※他にも、老舗料亭、クラフトコーヒーメーカーなどの担当者さんが参加予定です。</w:t>
      </w:r>
    </w:p>
    <w:p w14:paraId="29093501" w14:textId="77777777" w:rsidR="00F60C8B" w:rsidRDefault="00F60C8B" w:rsidP="00F60C8B">
      <w:pPr>
        <w:ind w:firstLineChars="100" w:firstLine="220"/>
        <w:rPr>
          <w:lang w:eastAsia="ja-JP"/>
        </w:rPr>
      </w:pPr>
      <w:r>
        <w:rPr>
          <w:rFonts w:hint="eastAsia"/>
          <w:lang w:eastAsia="ja-JP"/>
        </w:rPr>
        <w:t>この機会にぜひ、交流を深めていただき、よき商談の機会になりますよう、ご参加をお待ちしています。</w:t>
      </w:r>
    </w:p>
    <w:p w14:paraId="1A2970AF" w14:textId="77777777" w:rsidR="00F60C8B" w:rsidRDefault="00F60C8B" w:rsidP="007B270D">
      <w:pPr>
        <w:rPr>
          <w:lang w:eastAsia="ja-JP"/>
        </w:rPr>
      </w:pPr>
    </w:p>
    <w:p w14:paraId="5515E449" w14:textId="77777777" w:rsidR="00F60C8B" w:rsidRPr="00570448" w:rsidRDefault="00F60C8B" w:rsidP="00F60C8B">
      <w:pPr>
        <w:rPr>
          <w:lang w:eastAsia="ja-JP"/>
        </w:rPr>
      </w:pPr>
      <w:r>
        <w:rPr>
          <w:rFonts w:hint="eastAsia"/>
          <w:lang w:eastAsia="ja-JP"/>
        </w:rPr>
        <w:t>＋＋＋＋＋＋＋＋＋＋＋＋＋＋＋＋＋＋＋＋＋＋＋＋＋＋＋＋＋＋＋＋＋＋＋＋＋＋＋＋＋＋＋＋＋＋＋＋</w:t>
      </w:r>
    </w:p>
    <w:p w14:paraId="3956E181" w14:textId="77777777" w:rsidR="00F60C8B" w:rsidRPr="00F60C8B" w:rsidRDefault="00F60C8B" w:rsidP="007B270D">
      <w:pPr>
        <w:rPr>
          <w:rFonts w:hint="eastAsia"/>
          <w:lang w:eastAsia="ja-JP"/>
        </w:rPr>
      </w:pPr>
    </w:p>
    <w:sectPr w:rsidR="00F60C8B" w:rsidRPr="00F60C8B" w:rsidSect="007820AB">
      <w:pgSz w:w="12240" w:h="15840"/>
      <w:pgMar w:top="567"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380132589">
    <w:abstractNumId w:val="8"/>
  </w:num>
  <w:num w:numId="2" w16cid:durableId="1586457804">
    <w:abstractNumId w:val="6"/>
  </w:num>
  <w:num w:numId="3" w16cid:durableId="1042094370">
    <w:abstractNumId w:val="5"/>
  </w:num>
  <w:num w:numId="4" w16cid:durableId="302470638">
    <w:abstractNumId w:val="4"/>
  </w:num>
  <w:num w:numId="5" w16cid:durableId="818422035">
    <w:abstractNumId w:val="7"/>
  </w:num>
  <w:num w:numId="6" w16cid:durableId="787896132">
    <w:abstractNumId w:val="3"/>
  </w:num>
  <w:num w:numId="7" w16cid:durableId="789668464">
    <w:abstractNumId w:val="2"/>
  </w:num>
  <w:num w:numId="8" w16cid:durableId="960766584">
    <w:abstractNumId w:val="1"/>
  </w:num>
  <w:num w:numId="9" w16cid:durableId="1895308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2D83"/>
    <w:rsid w:val="00034616"/>
    <w:rsid w:val="000460A5"/>
    <w:rsid w:val="00050E6E"/>
    <w:rsid w:val="00056805"/>
    <w:rsid w:val="0006063C"/>
    <w:rsid w:val="000714C3"/>
    <w:rsid w:val="000872D1"/>
    <w:rsid w:val="000A7AF0"/>
    <w:rsid w:val="000B16C4"/>
    <w:rsid w:val="000B7192"/>
    <w:rsid w:val="000E50F5"/>
    <w:rsid w:val="000F5D89"/>
    <w:rsid w:val="000F762F"/>
    <w:rsid w:val="001022A3"/>
    <w:rsid w:val="00103830"/>
    <w:rsid w:val="00120681"/>
    <w:rsid w:val="0015074B"/>
    <w:rsid w:val="0015313E"/>
    <w:rsid w:val="00164442"/>
    <w:rsid w:val="00170DCF"/>
    <w:rsid w:val="0019089A"/>
    <w:rsid w:val="00192D5A"/>
    <w:rsid w:val="001C7D07"/>
    <w:rsid w:val="001E29E3"/>
    <w:rsid w:val="001E4A95"/>
    <w:rsid w:val="001E7A67"/>
    <w:rsid w:val="002218D9"/>
    <w:rsid w:val="00223391"/>
    <w:rsid w:val="0028690E"/>
    <w:rsid w:val="00295EA0"/>
    <w:rsid w:val="0029639D"/>
    <w:rsid w:val="002C1323"/>
    <w:rsid w:val="002D3C32"/>
    <w:rsid w:val="002E43CA"/>
    <w:rsid w:val="00312A3B"/>
    <w:rsid w:val="00316CAB"/>
    <w:rsid w:val="003243D5"/>
    <w:rsid w:val="00326F90"/>
    <w:rsid w:val="00330BF1"/>
    <w:rsid w:val="00341E65"/>
    <w:rsid w:val="00342DC1"/>
    <w:rsid w:val="00345CC4"/>
    <w:rsid w:val="00375521"/>
    <w:rsid w:val="003D526B"/>
    <w:rsid w:val="003E37FA"/>
    <w:rsid w:val="00411EDD"/>
    <w:rsid w:val="00464008"/>
    <w:rsid w:val="0046423F"/>
    <w:rsid w:val="00471F38"/>
    <w:rsid w:val="00473382"/>
    <w:rsid w:val="004C5B4E"/>
    <w:rsid w:val="004E6ED9"/>
    <w:rsid w:val="00504A84"/>
    <w:rsid w:val="0051223C"/>
    <w:rsid w:val="005266C7"/>
    <w:rsid w:val="00536597"/>
    <w:rsid w:val="0054312F"/>
    <w:rsid w:val="00572570"/>
    <w:rsid w:val="005C03F3"/>
    <w:rsid w:val="005E4268"/>
    <w:rsid w:val="00603BE0"/>
    <w:rsid w:val="006272FB"/>
    <w:rsid w:val="00656845"/>
    <w:rsid w:val="006618DF"/>
    <w:rsid w:val="006716AA"/>
    <w:rsid w:val="0067454F"/>
    <w:rsid w:val="006752EC"/>
    <w:rsid w:val="00677B46"/>
    <w:rsid w:val="00677C5A"/>
    <w:rsid w:val="00693F6A"/>
    <w:rsid w:val="006960F2"/>
    <w:rsid w:val="006B4E1E"/>
    <w:rsid w:val="006D01B8"/>
    <w:rsid w:val="00710BA8"/>
    <w:rsid w:val="0072333B"/>
    <w:rsid w:val="0073009A"/>
    <w:rsid w:val="00747B40"/>
    <w:rsid w:val="007820AB"/>
    <w:rsid w:val="00797353"/>
    <w:rsid w:val="007A2E27"/>
    <w:rsid w:val="007B270D"/>
    <w:rsid w:val="007D6737"/>
    <w:rsid w:val="007D7EC4"/>
    <w:rsid w:val="007F1898"/>
    <w:rsid w:val="008210E0"/>
    <w:rsid w:val="00825C2D"/>
    <w:rsid w:val="0084157E"/>
    <w:rsid w:val="0085286E"/>
    <w:rsid w:val="008547D1"/>
    <w:rsid w:val="00894601"/>
    <w:rsid w:val="008A016B"/>
    <w:rsid w:val="008A2CCB"/>
    <w:rsid w:val="008A43FB"/>
    <w:rsid w:val="00911049"/>
    <w:rsid w:val="00930443"/>
    <w:rsid w:val="0093621C"/>
    <w:rsid w:val="009474E1"/>
    <w:rsid w:val="00995A53"/>
    <w:rsid w:val="009B3102"/>
    <w:rsid w:val="009C0AB7"/>
    <w:rsid w:val="009E72DE"/>
    <w:rsid w:val="00A07AB3"/>
    <w:rsid w:val="00A17F6C"/>
    <w:rsid w:val="00A2538B"/>
    <w:rsid w:val="00A348D9"/>
    <w:rsid w:val="00A76444"/>
    <w:rsid w:val="00AA1D8D"/>
    <w:rsid w:val="00AD6F96"/>
    <w:rsid w:val="00B360C9"/>
    <w:rsid w:val="00B409DC"/>
    <w:rsid w:val="00B47730"/>
    <w:rsid w:val="00B72CAA"/>
    <w:rsid w:val="00B72E63"/>
    <w:rsid w:val="00B746B1"/>
    <w:rsid w:val="00B756E5"/>
    <w:rsid w:val="00BD4C85"/>
    <w:rsid w:val="00BE18FF"/>
    <w:rsid w:val="00C16298"/>
    <w:rsid w:val="00C56014"/>
    <w:rsid w:val="00C9216D"/>
    <w:rsid w:val="00CB0664"/>
    <w:rsid w:val="00CC7EC8"/>
    <w:rsid w:val="00CF3F3F"/>
    <w:rsid w:val="00D0307E"/>
    <w:rsid w:val="00D27885"/>
    <w:rsid w:val="00D33AD2"/>
    <w:rsid w:val="00D3435A"/>
    <w:rsid w:val="00D63514"/>
    <w:rsid w:val="00DA3735"/>
    <w:rsid w:val="00DB427B"/>
    <w:rsid w:val="00DD24C4"/>
    <w:rsid w:val="00DD3AA2"/>
    <w:rsid w:val="00DE3863"/>
    <w:rsid w:val="00DF4719"/>
    <w:rsid w:val="00DF6680"/>
    <w:rsid w:val="00E16F75"/>
    <w:rsid w:val="00E17EB5"/>
    <w:rsid w:val="00E208E0"/>
    <w:rsid w:val="00EA3686"/>
    <w:rsid w:val="00ED1D23"/>
    <w:rsid w:val="00ED2DFA"/>
    <w:rsid w:val="00F23AF7"/>
    <w:rsid w:val="00F47852"/>
    <w:rsid w:val="00F60C8B"/>
    <w:rsid w:val="00F97F0F"/>
    <w:rsid w:val="00FC693F"/>
    <w:rsid w:val="00FF37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5A40D321"/>
  <w14:defaultImageDpi w14:val="300"/>
  <w15:docId w15:val="{37D36C4C-3A95-4908-B587-F9AA5EF1E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ゴシック" w:eastAsia="ＭＳ ゴシック" w:hAnsi="ＭＳ ゴシック"/>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
    <w:name w:val="Hyperlink"/>
    <w:basedOn w:val="a2"/>
    <w:uiPriority w:val="99"/>
    <w:unhideWhenUsed/>
    <w:rsid w:val="00F60C8B"/>
    <w:rPr>
      <w:color w:val="0000FF" w:themeColor="hyperlink"/>
      <w:u w:val="single"/>
    </w:rPr>
  </w:style>
  <w:style w:type="character" w:styleId="aff0">
    <w:name w:val="Unresolved Mention"/>
    <w:basedOn w:val="a2"/>
    <w:uiPriority w:val="99"/>
    <w:semiHidden/>
    <w:unhideWhenUsed/>
    <w:rsid w:val="00F60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hiifood.co.jp/products/" TargetMode="External"/><Relationship Id="rId13" Type="http://schemas.openxmlformats.org/officeDocument/2006/relationships/hyperlink" Target="https://www.nomurafoods.j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ishiifood.co.jp/vision/" TargetMode="External"/><Relationship Id="rId12" Type="http://schemas.openxmlformats.org/officeDocument/2006/relationships/hyperlink" Target="https://linne-co.jp/news/%20NZ4XkgVb" TargetMode="External"/><Relationship Id="rId17" Type="http://schemas.openxmlformats.org/officeDocument/2006/relationships/hyperlink" Target="https://www.monodukuri-kyoto.jp/company/4299/" TargetMode="External"/><Relationship Id="rId2" Type="http://schemas.openxmlformats.org/officeDocument/2006/relationships/numbering" Target="numbering.xml"/><Relationship Id="rId16" Type="http://schemas.openxmlformats.org/officeDocument/2006/relationships/hyperlink" Target="https://yushokutei.jp/" TargetMode="External"/><Relationship Id="rId1" Type="http://schemas.openxmlformats.org/officeDocument/2006/relationships/customXml" Target="../customXml/item1.xml"/><Relationship Id="rId6" Type="http://schemas.openxmlformats.org/officeDocument/2006/relationships/hyperlink" Target="mailto:ryutsu-brand@pref.kyoto.lg.jp" TargetMode="External"/><Relationship Id="rId11" Type="http://schemas.openxmlformats.org/officeDocument/2006/relationships/hyperlink" Target="https://linne-co.jp/" TargetMode="External"/><Relationship Id="rId5" Type="http://schemas.openxmlformats.org/officeDocument/2006/relationships/webSettings" Target="webSettings.xml"/><Relationship Id="rId15" Type="http://schemas.openxmlformats.org/officeDocument/2006/relationships/hyperlink" Target="https://www.nomurafoods.jp/commitment/production/" TargetMode="External"/><Relationship Id="rId10" Type="http://schemas.openxmlformats.org/officeDocument/2006/relationships/hyperlink" Target="https://www.ishiifood.co.jp/topics/p1459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shiifood.co.jp/wp/wp-content/uploads/2026/06/20260617_WebISHIIFOOD-ESG-REPORT2026.pdf" TargetMode="External"/><Relationship Id="rId14" Type="http://schemas.openxmlformats.org/officeDocument/2006/relationships/hyperlink" Target="https://www.pref.kyoto.jp/koho/kaiken/documents/250926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591</Words>
  <Characters>3374</Characters>
  <Application>Microsoft Office Word</Application>
  <DocSecurity>0</DocSecurity>
  <Lines>28</Lines>
  <Paragraphs>7</Paragraphs>
  <ScaleCrop>false</ScaleCrop>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浅田　史</cp:lastModifiedBy>
  <cp:revision>4</cp:revision>
  <dcterms:created xsi:type="dcterms:W3CDTF">2026-07-15T00:17:00Z</dcterms:created>
  <dcterms:modified xsi:type="dcterms:W3CDTF">2026-07-15T00:18:00Z</dcterms:modified>
</cp:coreProperties>
</file>